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26ad" w14:textId="9992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43/8. Зарегистрировано Департаментом юстиции Северо-Казахстанской области 13 января 2020 года № 5924.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Городецкого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24 771,3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Городецкого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2020 год в сумме 9 468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населҰнных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