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c505" w14:textId="e60c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Афанасьевского сельского округа района Шал акына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2020 года № 43/6. Зарегистрировано Департаментом юстиции Северо-Казахстанской области 14 января 2020 года № 5936.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Афанасьевского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28 874,6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27 441,6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28 874,6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53/4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Афанасьевского сельского округа на 2020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Афанасьевского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Афанасьевского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Афанасьевского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Афанасьевского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Афанасьевского сельского округа на 2020 год в сумме 21 111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района Шал акына Северо-Казахстанской области от 8 января 2020 года № 43/6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53/4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8 января 2020 года № 43/6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Шал акына от 8 января 2020 года № 43/6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