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5260" w14:textId="a055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17 марта 2020 года № 44/4. Зарегистрировано Департаментом юстиции Северо-Казахстанской области 20 марта 2020 года № 6106. Утратило силу решением маслихата района Шал акына Северо-Казахстанской области от 25 сентября 2020 года № 53/12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25.09.2020 </w:t>
      </w:r>
      <w:r>
        <w:rPr>
          <w:rFonts w:ascii="Times New Roman"/>
          <w:b w:val="false"/>
          <w:i w:val="false"/>
          <w:color w:val="ff0000"/>
          <w:sz w:val="28"/>
        </w:rPr>
        <w:t>№ 53/12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района Шал акына Северо-Казахстанской области,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Шал акына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