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cfd" w14:textId="58a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29 августа 2017 года № 159 "Об утверждении Порядка выдачи служебного удостоверения аппарата акима района, аппаратов акимов сельских округов, аппарата акима города Сергеевка и исполнительных органов района Шал акына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июня 2020 года № 151. Зарегистрировано Департаментом юстиции Северо-Казахстанской области 1 июля 2020 года № 6420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утверждении Порядка выдачи служебного удостоверения аппарата акима района, аппаратов акимов сельских округов, аппарата акима города Сергеевка и исполнительных органов района Шал акына Северо-Казахстанской области, содержащихся за счет средств районного бюджета, и его описания" от 29 августа 2017 года № 159 (опубликовано 4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Шал акына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