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daa6a" w14:textId="85daa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Шал акына Северо-Казахстанской области от 25 декабря 2019 года № 43/1 "Об утверждении бюджета района Шал акына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Шал акына Северо-Казахстанской области от 29 октября 2020 года № 54/1. Зарегистрировано Департаментом юстиции Северо-Казахстанской области 30 октября 2020 года № 6625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106,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маслихат района Шал акына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Шал акына Северо-Казахстанской области "Об утверждении бюджета района Шал акына на 2020-2022 годы" от 25 декабря 2019 года № 43/1 (опубликовано 31 декабря 2019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5761)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района Шал акына на 2020 – 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5 383 522,3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343 282,9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4 619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5 500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5 030 120,4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5 518 412,6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812 886,2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816 950,2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4 064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- 947 776,5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947 776,5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806 244,2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4 064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145 596,3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маслихата района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Шал акына 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Д.Садыков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 района Шал акына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О.Амрин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Шал акына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октября 2020 года № 54/1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Шал акына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2019 года № 43/1</w:t>
            </w:r>
          </w:p>
        </w:tc>
      </w:tr>
    </w:tbl>
    <w:bookmarkStart w:name="z3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Шал акына на 2020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8"/>
        <w:gridCol w:w="1071"/>
        <w:gridCol w:w="1212"/>
        <w:gridCol w:w="6327"/>
        <w:gridCol w:w="2902"/>
      </w:tblGrid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Доходы: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5 383 522,3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343 282,9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206 785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206 785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45 707,9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29 500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16 207,9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87 029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1 929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76 000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3 761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3 761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4 619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2 204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 по кредитам, выданным из государственного бюджета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2 415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2 415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5 030 120,4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5 030 120,4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5 030 120,4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Админи-стратор бюд-жетных прог-рамм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Затраты: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5 518 412,6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371 194,8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17 072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17 046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122 779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122 779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32 077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29 443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архитектуры, строительства,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 пассажирского транспорта и автомобильных дорог района (города областного значения)</w:t>
            </w:r>
          </w:p>
          <w:bookmarkEnd w:id="22"/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169 115,8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23 896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144 953,8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30 151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сельского хозяйства и ветеринарии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30 151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12 208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12 208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005 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8 001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1 623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2 584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6 864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6 864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6 864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3 378 856,7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41 385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41 385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3 293 466,7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2 731 637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006 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133 689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023 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14 746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государственного образовательного заказа в дошкольных организациях образования 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293 754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17 834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3 391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детей школьного возраста из отдаленных населенных пунктов, переданных временной семье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9 745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15 334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и доставка учебников,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 государственных учреждений образования района (города областного значения)</w:t>
            </w:r>
          </w:p>
          <w:bookmarkEnd w:id="23"/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21 413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6 508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45 415,7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44 005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и юношества по спорту 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44 005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391 387,6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388 636,6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002 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132 240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101 274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24 238,6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55 857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18 557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22 034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023 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32 749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2 751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030 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ребенка (детей), переданного патронатным воспитателям 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2 751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620 446,3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595 126,3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66 539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23 142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025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31 332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45 799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21 486,3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382 028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25 320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25 320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236 364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3 921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3 796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67 149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66 127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1 022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005 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23 875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17 864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5 011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10 285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8 585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хозяйства,пассажирского транспорта и автомобильных дорог района (города областного значения)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123 934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123 934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28 999,7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4 526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4 526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13 244,7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013 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13 244,7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11 229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11 229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183 899,3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183 899,3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46 405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135 549,3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1 945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28 739,8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12 068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12 068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16 671,8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16 671,8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11,9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11,9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11,9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259 440,5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259 440,5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142,5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19 597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038 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239 701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812 886,2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816 950,2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64 966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64 966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города районного значения, села, поселка, сельского для финансирования мер в рамках Дорожной карты занятости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64 966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252 713,3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233 785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233 785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18 928,3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18 928,3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492 174,9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492 174,9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492 174,9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7 096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7 096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7 096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4 064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4 064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4 064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-947 776,5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947 776,5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806 244,2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806 244,2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806 244,2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Админи-стратор бюд-жетных про-грамм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4 064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4 064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4 064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145 596,3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145 596,3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145 596,3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