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b27b" w14:textId="bb7b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декабря 2020 года № 56/1. Зарегистрировано Департаментом юстиции Северо-Казахстанской области 31 декабря 2020 года № 6877.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Шал акына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7 384 817,1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530 910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9 588,3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6 816 642,8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7 457 824,7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34 183,9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38 720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4 536,1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- 107 191,5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107 191,5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38 720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4 536,1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73 007,6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23.02.2021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07.04.2021 </w:t>
      </w:r>
      <w:r>
        <w:rPr>
          <w:rFonts w:ascii="Times New Roman"/>
          <w:b w:val="false"/>
          <w:i w:val="false"/>
          <w:color w:val="00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18.06.2021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района Шал акына Северо-Казахстанской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16.11.2021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акциза на бензин (за исключением авиационного) и дизельное топливо;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государственной пошлины, кроме консульского сбора и государственных пошлин, зачисляемых в республиканский бюджет.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2021 год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передаваемой из областного бюджета в бюджет района в сумме 2 976 100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и города Сергеевки на 2021 год в сумме 109 545 тысяч тенге, в том числе: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Афанасьевскому сельскому округу – 10 300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Аютасскому сельскому округу – 8 955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Городецкому сельскому округу – 7 600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Кривощековскому сельскому округу – 8 300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Новопокровскому сельскому округу – 9 500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Приишимскому сельскому округу – 8 190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Семипольскому сельскому округу – 7 200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Сухорабовскому сельскому округу – 8 800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10 900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9 800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Сергеевке – 20 000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возврат целевых текущих трансфертов из районного бюджета на компенсацию потерь областного бюджета в сумме 2 337 595 тысяч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поступление целевых текущих трансфертов из республиканского бюджета, в том числе на: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жилья для переселенцев из трудоизбыточных регионов;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объектов спорта;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поступление бюджетных кредитов из республиканского бюджета для реализации мер социальной поддержки специалистов.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2021 год поступление целевых текущих трансфертов, целевых трансфертов на развитие из областного бюджета, в том числе на: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и средний ремонт автомобильных дорог в городе Сергеевке;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здания сельского клуба в селе Ибраево;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разводящих сетей водопроводов в городе Сергеевке;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уличного освещения в селах Жанажол, Повозочное, Берлик, Минеевка, Ортаколь, Ольгинка, Узынжар и городе Сергеевке;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и озеленение города Сергеевки;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санитарии населенных пунктов.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2021 год в сумме 17 511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Шал акына Северо-Казахстанской области от 23.02.2021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07.04.2021 </w:t>
      </w:r>
      <w:r>
        <w:rPr>
          <w:rFonts w:ascii="Times New Roman"/>
          <w:b w:val="false"/>
          <w:i w:val="false"/>
          <w:color w:val="00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16.11.2021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на 2021 год в сумме 4 536,1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Шал акына Северо-Казахстанской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2021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23.02.2021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07.04.2021 </w:t>
      </w:r>
      <w:r>
        <w:rPr>
          <w:rFonts w:ascii="Times New Roman"/>
          <w:b w:val="false"/>
          <w:i w:val="false"/>
          <w:color w:val="ff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18.06.2021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района Шал акына Северо-Казахстанской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16.11.2021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7 384 817,1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6 815 845,6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6 815 845,6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7 457 824,7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1 220 926,2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1 017 809,2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56/1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2022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56/1</w:t>
            </w:r>
          </w:p>
        </w:tc>
      </w:tr>
    </w:tbl>
    <w:bookmarkStart w:name="z9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2023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