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0dcc9" w14:textId="010dcc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подготовку кадров с техническим и профессиональным, послесредним образованием на 2019-2020 учебный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21 февраля 2020 года № 24. Зарегистрировано Департаментом юстиции Атырауской области 5 марта 2020 года № 4602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статьями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8-3)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 акимат Атырауской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подготовку кадров с техническим и профессиональным, послесредним образованием на 2019-2020 учебный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учреждениям "Управление образования Атырауской области" и "Управление здравоохранения Атырауской области" принять все меры, вытекающие из настоящего постановления.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первого заместителя акима Атырауской области Шапкенова С.Ж.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Атырауской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Досмухамбетов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постановлением акимата Атырауской области от 21 февраля 2020 года № 24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подготовку кадров с техническим и профессиональным, послесредним образованием на 2019-2020 учебный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1783"/>
        <w:gridCol w:w="2016"/>
        <w:gridCol w:w="1097"/>
        <w:gridCol w:w="1097"/>
        <w:gridCol w:w="870"/>
        <w:gridCol w:w="4453"/>
      </w:tblGrid>
      <w:tr>
        <w:trPr>
          <w:trHeight w:val="30" w:hRule="atLeast"/>
        </w:trPr>
        <w:tc>
          <w:tcPr>
            <w:tcW w:w="9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Код специальности </w:t>
            </w:r>
          </w:p>
        </w:tc>
        <w:tc>
          <w:tcPr>
            <w:tcW w:w="20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специальности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 на базе</w:t>
            </w:r>
          </w:p>
        </w:tc>
        <w:tc>
          <w:tcPr>
            <w:tcW w:w="4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обучение одного обучающегося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дневное обучение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класса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класса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0101000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310 627,0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0103000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Физическая культура и спорт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310 627,0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0105000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 образование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310 627,0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0111000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Основное среднее образование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310 627,0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0301000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Лечебное дело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0302000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Сестринское дело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0404000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Инструментальное исполнительство и музыкальное искусство эстрады (по видам)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1 286 133,00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0405000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Хоровое дирижирование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1 286 133,00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Теория музыки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1 286 133,00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0407000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Пение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1 286 133,00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0409000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Актерское искусство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1 286 133,00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Парикмахерское искусство и декоративная косметика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0508000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питания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343 580,0 - 383 425,00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0511000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 (по отраслям)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315 697,0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0512000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Переводческое дело (по видам)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315 697,0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0514000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Оценка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315 697,0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0518000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 и аудит (по отраслям)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315 697,0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0701000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Геологическая съемка, поиск и разведка месторождений полезных ископаемых (по видам)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20.0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Геодезия и картография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0801000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Бурение нефтяных и газовых скважин и технология буровых работ (по профилю)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0807000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нефтяных и газовых промыслов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0808000 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оборудования предприятий нефтегазоперерабатывающей и химической промышленности (по видам)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383 425,00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0809000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нефтяных и газовых месторождений (по профилю)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0810000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Сооружения и эксплуатация газонефтепроводов, газонефтехранилищ и заправочных станций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Химическая технология и производство (по видам)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0819000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переработки нефти и газа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0901000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Электрооборудование электрических станций и сетей (по видам)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0902000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Электроснабжение (по отраслям)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343 580,0-388 157,0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0907000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Теплотехническое оборудование и системы теплоснабжения (по видам)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 – 388 157,0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0910000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Электрическое и электромеханическое оборудование (по видам)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 – 388 157,0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эксплуатация, обслуживание и ремонт электрического и электромеханического оборудования (по видам)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 – 388 157,0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Механообработка, контрольно-измерительные приборы и автоматика в промышленности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 – 388 157,0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Сварочное дело (по видам)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 – 388 157,0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1201000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обслуживание, ремонт и эксплуатация автомобильного транспорта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 – 388 157,0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транспорте (по отраслям)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 – 388 157,0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перевозок и управление движением на железнодорожном транспорте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 – 388 157,0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Эксплуатация водного транспорта (по профилю)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 – 388 157,0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1211000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Швейное производство и моделирование одежды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315 697,0 – 360 274,0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Хлебопекарное, макаронное и кондитерское производство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315 697,0 – 360 274,0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1302000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Автоматизация и управление (по профилю)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315 697,0 – 360 274,0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1304000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Вычислительная техника и программное обеспечение (по видам)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315 697,0 – 360 274,0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1305000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Информационные системы (по областям применения)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315 697,0 – 360 274,0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Радиоэлектроника и связь (по видам)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315 697,0 – 360 274,0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1401000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эксплуатация зданий и сооружений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 – 388 157,0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1402000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Техническая эксплуатация дорожно-строительных машин (по видам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 – 388 157,0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Монтаж и эксплуатация внутренних санитарно-технических устройств, вентиляции и инженерных систем (по видам)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 – 388 157,0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Производство строительных изделий и конструкций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383 425,00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1501000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обслуживание и ремонт сельскохозяйственной техники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 – 388 157,0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1502000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343 580,0 – 388 157,0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1504000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Фермерское хозяйство (по профилю)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315 697,0 – 360 274,0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1511000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315 697,0 – 360 274,0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1513000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315 697,0 – 360 274,0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1516000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Пожарная безопасность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315 697,0 – 360 274,0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1517000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Защита в чрезвычайных ситуациях (по профилю)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315 697,0 – 360 274,0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2238</w:t>
            </w:r>
          </w:p>
        </w:tc>
        <w:tc>
          <w:tcPr>
            <w:tcW w:w="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</w:t>
            </w:r>
          </w:p>
        </w:tc>
        <w:tc>
          <w:tcPr>
            <w:tcW w:w="4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