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58cc" w14:textId="fb85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14 декабря 2018 года № 282-VІ "Об определении перечней социально значимых автомобильных сообщений по Атырауской области подлежащих субсидированию в 2019-2021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декабря 2020 года № 517-VI. Зарегистрировано Департаментом юстиции Атырауской области 15 января 2021 года № 4879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№ 12353)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областной маслихат VI созыва на внеочередной L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14 декабря 2018 года № 282-VІ "Об определении перечней социально значимых автомобильных сообщений по Атырауской области подлежащих субсидированию в 2019-2021 годах" (зарегистрировано в реестре государственной регистрации нормативных правовых актов за № 4299, опубликовано 27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цифры "176" заменить цифрами "234";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цифры "126" заменить цифрами "184";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строками, порядковые номера 26, 27, 28, 29, 30, 31, 32, 33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бюджета, финансов, экономики и развития регионов (И. Баймуханов).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30 декабря 2020 года № 517-VI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областного маслихата от 14 декабря 2018 года № 282-VI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внутрирайонных автомобильных сообщений по Атырауской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2126"/>
        <w:gridCol w:w="2030"/>
        <w:gridCol w:w="3693"/>
        <w:gridCol w:w="2815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г.Кульсары-с.Косчагил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г.Кульсары-с.Тургызба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г.Кульсары-с.Шокпартогай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г.Кульсары-с.Аккизтогай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г.Кульсары-п.Каратон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790"/>
        <w:gridCol w:w="1363"/>
        <w:gridCol w:w="1363"/>
        <w:gridCol w:w="3494"/>
        <w:gridCol w:w="349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16 035 016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16 035 016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16 512 848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16 512 848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16 848 708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8 354 737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8 354 737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16 634 135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16 634 135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10 447 298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10 447 298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8 304 539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8 304 539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14 350 260,50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14 350 260,50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областного маслихата от 30 декабря 2020 года № 517-VI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Атырауского областного маслихата от 14 декабря 2018 года № 282-VI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(сельских) и пригородных автомобильных сообщений по городу Атырау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57"/>
        <w:gridCol w:w="2349"/>
        <w:gridCol w:w="1141"/>
        <w:gridCol w:w="869"/>
        <w:gridCol w:w="1139"/>
        <w:gridCol w:w="867"/>
        <w:gridCol w:w="867"/>
        <w:gridCol w:w="1953"/>
        <w:gridCol w:w="1953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мкр.Авангард – мкр.Жилгородок – мкр.Атырау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207 169 402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207 169 402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мкр.Атырау – 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168 471 610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168 471 610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мкр.Нурсая – мкр.Алмагуль -Железнодорожный вокзал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174 270 799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174 270 799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мкр.Курсай-рынок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39 379 388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39 379 388 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мкр.Лесхоз-2 - мкр. Авангард- мкр.Химиков- Железнодорожный вокзал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183 159 082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183 159 082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мкр.Береке-мкр.Водников – промышленная зона Ширина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205 668 016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205 668 016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мкр.Авангард - Жезнодорож ный вокзал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101 667 895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101 667 895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Дина-мкр.Авангард- мкр.Жумыскер 1, 2-мкр.Атырау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65 708 844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65 708 844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мкр.Сарыкамыс – мкр.Мунайшы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184 615 885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184 615 885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мкр.Атырау– мкр.Балыкшы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127 431 982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127 431 982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мкр.СМП 163 –мкр.Старый аэропорт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194 532 247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194 532 247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Атырау-мкр.Нурсая – 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183 974 315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183 974 315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–мкр.Авангард-пр.Сатпаева К. - мкр.Жилгородок-Парк победы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103 889 651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103 889 651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победы-мкр.Балыкшы-мкр.Нурсая– мкр.Жилгородок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193 651 715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193 651 715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мкр.Балыкшы – с.Дамба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197 847 814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197 847 814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с.Таскала – 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81 101 269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81 101 269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с.Еркинкала –мкр.Авангард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171 666 000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171 666 000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с.Бесикти-с.Аксай – 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150 127 200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150 127 200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 мкр.Бирлик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49 579 916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49 579 916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–с.Алмалы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183 597 120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183 597 120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с.Алга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87 225 600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87 225 600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с.Кокарна - Дача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235 448 465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235 448 465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мкр.Жулдыз -1, 2, 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168 920 210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168 920 210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№58-а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- мкр. Коктем – мкр.Жулдыз -3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157 263 600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157 263 600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Железнодорожныйвокзал – мкр.Геолог – мкр.Тендик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104 174 400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104 174 400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–мкр.Черная речка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156 336 000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156 336 000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мкр.Авангард – мкр.Балыкшы – промышленная зона Ширина –мкр.Курсай - мкр.Водников –с.Кокарна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104 517 000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бухгалтер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