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e507" w14:textId="5b7e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Атырау от 18 сентября 2019 года № 412 "Об утверждении правил и размера оказания социальной поддержкой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10 апреля 2020 года № 485. Зарегистрировано Департаментом юстиции Атырауской области 16 апреля 2020 года № 4639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18 сентября 2019 года № 412 "Об утверждении правил и размера оказания социальной поддержкой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Атырау" (зарегистрировано в реестре государственной регистрации нормативных правовых актов за № 4497, опубликовоно 11 октября 2019 года в эталонном контрольном банке нормативных правовые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и размере оказания социальной поддержкой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Атырау,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отраслям социальной сферы, правопорядка и депутатской этики (С. Рахимова).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Розметова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