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44d" w14:textId="856d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19 ноября 2015 года № 307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29 июня 2020 года № 505. Зарегистрировано Департаментом юстиции Атырауской области 14 июля 2020 года № 4699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307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(далее - Решение) (зарегистрированное в Реестре государственной регистрации нормативных актов за № 3390, опубликованное в информационно-правовой системе "Әділет" 24 декабря 2015 года) следующие изменении: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(преамбуле) указанного решения слова "Приказом Министерства Здравохранения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 в реестре государственной регистрации нормативных правовых актов за № 11342)"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""Атырауское областное управление образования" заменить словами коммунального государственного учреждения "Психолого-медико-педагогическая консультация №1 города Атырау" государственного учреждения "Городской отдел образования".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 Рахимова) по вопросам сферы социальной, правопорядка и депутатской этики.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LX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