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3fe79" w14:textId="4e3fe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города Атырау от 23 декабря 2019 года № 449 "О бюджете города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городского маслихата Атырауской области от 21 августа 2020 года № 525. Зарегистрировано Департаментом юстиции Атырауской области 7 сентября 2020 года № 4718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и рассмотрев предложение акимата города об уточнении городского бюджета на 2020-2022 годы, Маслихат города Атырау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Атырау от 23 декабря 2019 года № 449 "О бюджете города на 2020-2022 годы" (зарегистрировано в реестре государственной регистрации нормативных правовых актов за № 4567, опубликовано 15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(А. Семгалиев) по вопросам экономики, бюджета, финансов, развития производства и предпринимательства, экологии, природопользования.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LXI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Рахимова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города Атырау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Зайдуллин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Маслихата города Атырау от 21 августа 2020 года № 525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города Атырау от 23 декабря 2019 года № 449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2020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2"/>
        <w:gridCol w:w="394"/>
        <w:gridCol w:w="198"/>
        <w:gridCol w:w="217"/>
        <w:gridCol w:w="129"/>
        <w:gridCol w:w="211"/>
        <w:gridCol w:w="243"/>
        <w:gridCol w:w="1030"/>
        <w:gridCol w:w="8"/>
        <w:gridCol w:w="28"/>
        <w:gridCol w:w="17"/>
        <w:gridCol w:w="10"/>
        <w:gridCol w:w="4"/>
        <w:gridCol w:w="1266"/>
        <w:gridCol w:w="6"/>
        <w:gridCol w:w="8"/>
        <w:gridCol w:w="2"/>
        <w:gridCol w:w="664"/>
        <w:gridCol w:w="712"/>
        <w:gridCol w:w="701"/>
        <w:gridCol w:w="4"/>
        <w:gridCol w:w="2529"/>
        <w:gridCol w:w="3117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225 828 605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181 320 489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74 034 846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9 402 122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64 632 724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51 576 747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51 576 747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17 488 428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16 308 201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570 415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609 812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36 943 927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35 791 486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345 695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715 470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91 276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60 937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60 937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1 215 604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1 215 604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7 888 349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120 965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 акции, находящиеся в государственной собственности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109 172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116 877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116 877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7 629 345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7 629 345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14 852 020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13 896 102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13 896 102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955 918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812 090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143 828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21 767 747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21 767 747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21 767 747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228 165 103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35 966 282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6 271 435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6 270 435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дошкольного воспитания и обучения 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26 758 418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23 121 917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21 809 431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3 169 563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3 169 563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2 936 429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2 936 429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3 206 806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 актов гражданского состояния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2 355 207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 актов гражданского состояния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2 355 207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21 658 073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16 708 381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15 434 287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6 012 153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8 912 934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3 160 602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3 160 602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2 968 160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2 914 250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2 914 250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2 914 250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19 710 123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18 274 245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18 274 245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16 495 564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6 419 006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6 419 006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3 087 337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3 087 337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134 718 574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134 718 574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134 718 574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134 385 035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трансфертов, выделенных из областного бюджета за счет целевого трансферта из Национального фонда Республики Казахстан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финисовыми активами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- 2 536 498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2 536 498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15 573 610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15 573 610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15 573 610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15 573 610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15 573 610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Функцональная группа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13 846 688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13 846 688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13 846 688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13 846 688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809 576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