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81c7" w14:textId="fa58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23 декабря 2019 года № 449 "О бюджете города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октября 2020 года № 544. Зарегистрировано Департаментом юстиции Атырауской области 4 ноября 2020 года № 4782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города об уточнении городского бюджета на 2020-2022 годы,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2019 года № 449 "О бюджете города на 2020-2022 годы" (зарегистрировано в реестре государственной регистрации нормативных правовых актов за № 4567, опубликовано 15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"225 828 605" заменить цифрами "226 017 993";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"21 767 747" заменить цифрами "21 957 135";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"228 165 103" заменить цифрами "232 491 355";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"2 536 498" заменить цифрами "-6 673 362";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"-2 536 498" заменить цифрами "6 673 362";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"15 573 610" заменить цифрами "19 710 474";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"1 654 100" заменить цифрами "1 652 595";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"1 609 337" заменить цифрами "1 709 337";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"2 476 859" заменить цифрами "2 776 859";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"598 367" заменить цифрами "636 266";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"161 918" заменить цифрами "59 683";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"43 329" заменить цифрами "105 564";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"55 432" заменить цифрами "50 917";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"5 039 839" заменить цифрами "5 158 618";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"92 776";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"10 573 610" заменить цифрами "9 853 614";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"53 910" заменить цифрами "48 495";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"102 271" заменить цифрами "204 542";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"4 764 906" заменить цифрами "3 857 699";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"5 000 000" заменить цифрами "9 856 860";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34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Учесть, что в городском бюджете на 2020 год предусмотрены целевые текущие трансферты из областного бюджета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394 800 тысяч тенге - на приобретение жилья отдельным категориям граждан;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100 000 тысяч тенге – на приобретение резервуара для обеспечения питьевой водой жителей города Атырау;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Семгалиев) по вопросам экономики, бюджета и аграрного развития.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LXIII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27 октября 2020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23 декабря 2019 года № 449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94"/>
        <w:gridCol w:w="198"/>
        <w:gridCol w:w="217"/>
        <w:gridCol w:w="129"/>
        <w:gridCol w:w="211"/>
        <w:gridCol w:w="243"/>
        <w:gridCol w:w="1030"/>
        <w:gridCol w:w="8"/>
        <w:gridCol w:w="28"/>
        <w:gridCol w:w="17"/>
        <w:gridCol w:w="10"/>
        <w:gridCol w:w="4"/>
        <w:gridCol w:w="1266"/>
        <w:gridCol w:w="6"/>
        <w:gridCol w:w="8"/>
        <w:gridCol w:w="2"/>
        <w:gridCol w:w="664"/>
        <w:gridCol w:w="712"/>
        <w:gridCol w:w="701"/>
        <w:gridCol w:w="4"/>
        <w:gridCol w:w="2529"/>
        <w:gridCol w:w="311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226 017 993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181 320 489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9 402 122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64 632 724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 акции,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финисовыми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