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bfcd" w14:textId="8ceb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Атырау от 23 декабря 2019 года № 449 "О бюджете города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8 декабря 2020 года № 566. Зарегистрировано Департаментом юстиции Атырауской области 20 декабря 2020 года № 4821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на основании предложения депутатов Маслихата города Атырау об уточнении городского бюджета на 2020-2022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23 декабря 2019 года № 449 "О бюджете города на 2020-2022 годы" (зарегистрировано в реестре государственной регистрации нормативных правовых актов за № 4567, опубликовано 15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"226 017 993" заменить цифрами "224 397 621";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"181 320 489" заменить цифрами "180 039 628";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"7 888 349" заменить цифрами "8 599 768";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"14 852 020" заменить цифрами "13 751 120";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"21 957 135" заменить цифрами "22 007 105";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"232 491 355" заменить цифрами "231 825 283";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"-6 673 362" заменить цифрами "-7 627 662";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"6 673 362" заменить цифрами "7 627 662";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"19 710 474" заменить цифрами "20 664 774";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"20 271" заменить цифрами "19 713";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"26 015" заменить цифрами "19 718";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"22 596" заменить цифрами "21 351";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"25 957" заменить цифрами "25 924";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"1 652 595" заменить цифрами "859 402";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"1 709 337" заменить цифрами "1 845 586";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"56 594" заменить цифрой "0";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"839 900" заменить цифрами "389 900";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"636 266" заменить цифрами "590 243";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"24 770" заменить цифрами "21 870";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"59 683" заменить цифрами "61 683";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"50 917" заменить цифрами "49 118";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"5 158 618" заменить цифрами "5 831 453";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"9 853 614" заменить цифрами "10 807 914";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"606 810" заменить цифрами "330 203".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Учесть, что в городском бюджете на 2020 год предусмотрены целевые текущие трансферты из республиканского бюджета на увеличение оплаты труда педагогов государственных организаций среднего и дополнительного образования в сфере физической культуры и спорта – 72 809 тысяч тенге".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Семгалиев) по вопросам экономики, бюджета и аграрного развития.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LXV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8 декабря 2020 года № 566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23 декабря 2019 года № 449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94"/>
        <w:gridCol w:w="198"/>
        <w:gridCol w:w="217"/>
        <w:gridCol w:w="129"/>
        <w:gridCol w:w="211"/>
        <w:gridCol w:w="243"/>
        <w:gridCol w:w="1030"/>
        <w:gridCol w:w="8"/>
        <w:gridCol w:w="28"/>
        <w:gridCol w:w="17"/>
        <w:gridCol w:w="10"/>
        <w:gridCol w:w="4"/>
        <w:gridCol w:w="1266"/>
        <w:gridCol w:w="6"/>
        <w:gridCol w:w="8"/>
        <w:gridCol w:w="2"/>
        <w:gridCol w:w="664"/>
        <w:gridCol w:w="712"/>
        <w:gridCol w:w="701"/>
        <w:gridCol w:w="4"/>
        <w:gridCol w:w="2529"/>
        <w:gridCol w:w="3117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224 397 621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180 039 628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67 073 078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9 613 708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57 459 370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73 576 747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73 576 747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11 453 659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9 708 201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27 180 540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26 287 286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8 382 423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8 382 423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13 751 120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12 710 102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12 710 102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22 007 105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22 007 105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финисовыми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-7 627 662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