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21f3" w14:textId="5142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24 декабря 2019 года № 453 "О бюджете сельских округов относящихся к городу Атырау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15 декабря 2020 года № 571. Зарегистрировано Департаментом юстиции Атырауской области 24 декабря 2020 года № 4832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города об уточнении бюджета сельских округов относящихся к городу Атырау на 2020-2022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24 декабря 2019 года № 453 "О бюджете сельских округов относящихся к городу Атырау на 2020-2022 годы" (зарегистрировано в реестре государственной регистрации нормативных правовых актов за № 4571,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"55 706" заменить цифрами "33 659";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"17 000" заменить цифрами "1 250";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"38 706" заменить цифрами "32 409";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"63 365" заменить цифрами "35 059";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"-7 659" заменить цифрами "-1 400";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"7 659" заменить цифрами "1 400";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"7 659" заменить цифрами "1 400";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"46 105" заменить цифрами "45 547";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"35 105" заменить цифрой "34 547";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"48 522" заменить цифрами "47 964";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"38 278" заменить цифрами "37 033";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"33 020" заменить цифрами "31 775";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"41 749" заменить цифрами "40 504";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"143 063" заменить цифрами "142 628";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"27 700" заменить цифрами "27 265";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"160 460" заменить цифрами "160 025";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"50 163" заменить цифрами "46 630";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"6 500";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"40 163" заменить цифрой "40 130";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"54 533" заменить цифрами "51 000";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"60 274" заменить цифрами "49 159";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"40 704" заменить цифрами "29 589";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"71 532" заменить цифрами "60 417";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"159 921" заменить цифрами "151 303";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"15 245" заменить цифрами "8 654";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"неналоговые поступления" цифру "0" заменить цифрой "6";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"144 676" заменить цифрами "142 643";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"163 980" заменить цифрами "155 362".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экономики, бюджете и аграрного развития (А. Семгалиев).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LХVI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15 декабря 2020 года № 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"24" декабря 2019 года № 453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2020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6"/>
        <w:gridCol w:w="6"/>
        <w:gridCol w:w="405"/>
        <w:gridCol w:w="422"/>
        <w:gridCol w:w="556"/>
        <w:gridCol w:w="594"/>
        <w:gridCol w:w="817"/>
        <w:gridCol w:w="6"/>
        <w:gridCol w:w="20"/>
        <w:gridCol w:w="6"/>
        <w:gridCol w:w="1710"/>
        <w:gridCol w:w="1020"/>
        <w:gridCol w:w="2569"/>
        <w:gridCol w:w="289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15 декабря 2020 года № 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"24" декабря 2019 года № 453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2020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6"/>
        <w:gridCol w:w="842"/>
        <w:gridCol w:w="867"/>
        <w:gridCol w:w="909"/>
        <w:gridCol w:w="867"/>
        <w:gridCol w:w="909"/>
        <w:gridCol w:w="3655"/>
        <w:gridCol w:w="294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45 547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Атырау от 15 декабря 2020 года № 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города Атырау от "24" декабря 2019 года № 453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6"/>
        <w:gridCol w:w="842"/>
        <w:gridCol w:w="867"/>
        <w:gridCol w:w="909"/>
        <w:gridCol w:w="867"/>
        <w:gridCol w:w="909"/>
        <w:gridCol w:w="3655"/>
        <w:gridCol w:w="294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15 декабря 2020 года № 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города Атырау от "24" декабря 2019 года № 453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549"/>
        <w:gridCol w:w="1111"/>
        <w:gridCol w:w="1202"/>
        <w:gridCol w:w="715"/>
        <w:gridCol w:w="1120"/>
        <w:gridCol w:w="405"/>
        <w:gridCol w:w="3141"/>
        <w:gridCol w:w="293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Атырау от 15 декабря 2020 года № 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города Атырау от "24" декабря 2019 года № 453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2020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6"/>
        <w:gridCol w:w="842"/>
        <w:gridCol w:w="867"/>
        <w:gridCol w:w="909"/>
        <w:gridCol w:w="867"/>
        <w:gridCol w:w="909"/>
        <w:gridCol w:w="3655"/>
        <w:gridCol w:w="294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города Атырау от 15 декабря 2020 года № 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города Атырау от "24" декабря 2019 года № 453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2020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6"/>
        <w:gridCol w:w="842"/>
        <w:gridCol w:w="867"/>
        <w:gridCol w:w="909"/>
        <w:gridCol w:w="867"/>
        <w:gridCol w:w="909"/>
        <w:gridCol w:w="3655"/>
        <w:gridCol w:w="294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города Атырау от 15 декабря 2020 года № 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города Атырау от "24" декабря 2019 года № 453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811"/>
        <w:gridCol w:w="835"/>
        <w:gridCol w:w="875"/>
        <w:gridCol w:w="835"/>
        <w:gridCol w:w="876"/>
        <w:gridCol w:w="3521"/>
        <w:gridCol w:w="32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151 303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