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65f3" w14:textId="5366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Атырауского городского маслихата от 3 февраля 2014 года № 175 "Об установлении перечня памятных дат и праздничных дней, кратности оказания социальной помощи и установление размера социальной помощи для отдельно взятой категории получателей"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Атырауского городского маслихата Атырауской области от 22 декабря 2020 года № 576. Зарегистрировано Департаментом юстиции Атырауской области 28 декабря 2020 года № 4846. Утратило силу решением Атырауского городского маслихата Атырауской области от 24 мая 2022 года № 166</w:t>
      </w:r>
    </w:p>
    <w:p>
      <w:pPr>
        <w:spacing w:after="0"/>
        <w:ind w:left="0"/>
        <w:jc w:val="both"/>
      </w:pPr>
      <w:r>
        <w:rPr>
          <w:rFonts w:ascii="Times New Roman"/>
          <w:b w:val="false"/>
          <w:i w:val="false"/>
          <w:color w:val="ff0000"/>
          <w:sz w:val="28"/>
        </w:rPr>
        <w:t xml:space="preserve">
      Сноска. Утратило силу решением Атырауского городского маслихата Атырауской области от 24.05.2022 года № </w:t>
      </w:r>
      <w:r>
        <w:rPr>
          <w:rFonts w:ascii="Times New Roman"/>
          <w:b w:val="false"/>
          <w:i w:val="false"/>
          <w:color w:val="ff0000"/>
          <w:sz w:val="28"/>
        </w:rPr>
        <w:t>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от 6 мая 2020 года Маслихат города Атырау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Атырауского городского маслихата от 3 февраля 2014 года № 175 "Об установлении перечня памятных дат и праздничных дней, кратности оказания социальной помощи и установление размера социальной помощи для отдельно взятой категории получателей" (зарегистрированное в Реестре государственной регистрации нормативных правовых актов за №2856, опубликованное в газете "Прикаспийская коммуна" от 10 апреля 2014 года) (далее - Решение)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по отраслям социальной сферы, правопорядка и депутатской этики (Рахимова С.).</w:t>
      </w:r>
    </w:p>
    <w:bookmarkEnd w:id="2"/>
    <w:bookmarkStart w:name="z8"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LXVII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Құрман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города Атырау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Зайдуллин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города Атырау от 22 декабря 2020 года № 576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утвержденный решением Атырауского городского маслихата от 3 февраля 2014 года № 175</w:t>
            </w:r>
          </w:p>
        </w:tc>
      </w:tr>
    </w:tbl>
    <w:bookmarkStart w:name="z13" w:id="4"/>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кратность оказания социальной помощи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Памятные даты и праздничные дни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защитника Отечества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ликвидации аварии на Чернобыльской атомной 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Маслихата города Атырау от 22 декабря 2020 года № 576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утвержденный решением Атырауского городского маслихата от 3 февраля 2014 года № 175</w:t>
            </w:r>
          </w:p>
        </w:tc>
      </w:tr>
    </w:tbl>
    <w:bookmarkStart w:name="z16" w:id="5"/>
    <w:p>
      <w:pPr>
        <w:spacing w:after="0"/>
        <w:ind w:left="0"/>
        <w:jc w:val="left"/>
      </w:pPr>
      <w:r>
        <w:rPr>
          <w:rFonts w:ascii="Times New Roman"/>
          <w:b/>
          <w:i w:val="false"/>
          <w:color w:val="000000"/>
        </w:rPr>
        <w:t xml:space="preserve"> Размер социальной помощи для отдельно взятой категории получателей социальной помощи к памятным датам и празничным дням</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 социальной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Памятные даты и праздничные дни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помощи,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проходившее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военнообязанные, призывавшиеся на учебные сборы и направлявшиеся в Афганистан в период ведения боевых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военнослужащие автомобильных батальонов, направлявшиеся в Афганистан для доставки грузов в эту страну в период ведения боевых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военнослужащие летного состава, совершавшие вылеты на боевые задания в Афганистан с территории бывшего Союза ССР;</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военнослужащие Республики Казахстан, принимавшие участие в качестве миротворцев в международной миротворческой операции в Ираке;</w:t>
            </w:r>
          </w:p>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ликвидации аварии на Чернобыльской атомной электростанции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защитника Отечества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ликвидации аварии на Чернобыльской атомной электростанции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партизан, подпольщиков, лиц, указанных в статьях 4 – 6 Закона Республики Казахстан от 6 мая 2020 года № 322-VI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защитника Отечества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защитника Отечества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защитника Отечества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ликвидации аварии на Чернобыльской атомной электростанции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ликвидации аварии на Чернобыльской атомной электростанции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 другие иждивенцы погибшего (пропавшего без вести, умершего), которым в связи с этим выплачивается государственное социальное пособие по случаю потери кормильца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Родители и не вступившие в повторный брак вдовы воинов, погибших (умерших, пропавших без вести) в Великой Отечественной войне; супруга (супруг), не вступившая (вступивший) в повторный брак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ликвидации аварии на Чернобыльской атомной электростанции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защитника Отечества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защитника Отечества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bookmarkStart w:name="z24" w:id="7"/>
    <w:p>
      <w:pPr>
        <w:spacing w:after="0"/>
        <w:ind w:left="0"/>
        <w:jc w:val="both"/>
      </w:pPr>
      <w:r>
        <w:rPr>
          <w:rFonts w:ascii="Times New Roman"/>
          <w:b w:val="false"/>
          <w:i w:val="false"/>
          <w:color w:val="000000"/>
          <w:sz w:val="28"/>
        </w:rPr>
        <w:t xml:space="preserve">
      Расшифрование аббревиатуры: </w:t>
      </w:r>
    </w:p>
    <w:bookmarkEnd w:id="7"/>
    <w:bookmarkStart w:name="z25" w:id="8"/>
    <w:p>
      <w:pPr>
        <w:spacing w:after="0"/>
        <w:ind w:left="0"/>
        <w:jc w:val="both"/>
      </w:pPr>
      <w:r>
        <w:rPr>
          <w:rFonts w:ascii="Times New Roman"/>
          <w:b w:val="false"/>
          <w:i w:val="false"/>
          <w:color w:val="000000"/>
          <w:sz w:val="28"/>
        </w:rPr>
        <w:t>
      ССР - Советские Социалистические Республики</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