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72f4" w14:textId="67a7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14 августа 2017 года № 144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22 декабря 2020 года № 575. Зарегистрировано Департаментом юстиции Атырауской области 29 декабря 2020 года № 4854.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14 августа 2017 года № 144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3941, опубликовано 15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Рахимова) по вопросам сферы социальной, правопорядка и депутатской этики.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LXVII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22 декабря 2020 года № 575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_______20 года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______________________________________________________________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 человек, в том числе: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 человек.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 человек.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_____тенге.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________________________________________________________________________________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_____________________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(фамилия, имя, отчество (при его наличии)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