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984e" w14:textId="7f4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22 декабря 2020 года № 577. Зарегистрировано Департаментом юстиции Атырауской области 30 декабря 2020 года № 4867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бюджета сельских округов относящихся к городу Атырау на 2021-2023 годы, Маслихат города Атырау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56 599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42 599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61 646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- 5047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–5047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38 304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5 185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33 046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38 717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413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Еркинкалинского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48 818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23 818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50 218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Кенузекского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47 397 тысяч тенге, в том числе: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37 397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52 697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5 300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Кайыршахтинского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75 311 тысяч тенге, в том числе: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47 560 тысяч тенге;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27 751 тысяч тенге;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105 398 тысяч тенге;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30 087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30 087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Алмалинского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69 601 тысяч тенге, в том числе: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5 669 тысяч тенге;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63 932 тысяч тенге;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70 242 тысяч тенге;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по вопросам экономики, бюджета и аграрного развития (А. Семгалиев).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Произведенные кассовые расходы по специфике 111 "Оплата труда" в сумме – 468 000 тенге, 121 "Социальный налог" в сумме – 31 000 тенге, 122 "Социальные отчисления в Государственный фонд социального страхования" в сумме – 17 000 тенге", 124 "Отчисления на обязательное социальное медицинское страхование" в сумме – 12 000 тенге программы Аппарата акима Алмалинского сельского округа 08 1 124 006 015 "Поддержка культурно-досуговой работы на местном уровне" перенести на специфику 111 "Оплата труда" в сумме – 468 000 тенге, 121 "Социальный налог" в сумме – 31 000 тенге, 122 "Социальные отчисления в Государственный фонд социального страхования" в сумме – 17 000 тенге", 124 "Отчисления на обязательное социальное медицинское страхование" в сумме – 12 000 тенге программы 08 1 124 006 011 программы "Поддержка культурно-досуговой работы на местном уровне" Аппарата акима Алмалинского сельского округа.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Атырауского городского маслихата Атырауской области от 13.04.2021 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22 декабря 2020 года № 577</w:t>
            </w:r>
          </w:p>
        </w:tc>
      </w:tr>
    </w:tbl>
    <w:bookmarkStart w:name="z1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22 декабря 2020 года № 577</w:t>
            </w:r>
          </w:p>
        </w:tc>
      </w:tr>
    </w:tbl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22 декабря 2020 года № 577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22 декабря 2020 года № 577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2021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22 декабря 2020 года № 577</w:t>
            </w:r>
          </w:p>
        </w:tc>
      </w:tr>
    </w:tbl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22 декабря 2020 года № 577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22 декабря 2020 года № 577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2021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города Атырау от 22 декабря 2020 года № 577</w:t>
            </w:r>
          </w:p>
        </w:tc>
      </w:tr>
    </w:tbl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города Атырау от22 декабря 2020 года № 577</w:t>
            </w:r>
          </w:p>
        </w:tc>
      </w:tr>
    </w:tbl>
    <w:bookmarkStart w:name="z1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22 декабря 2020 года № 577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2021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города Атырау от 22 декабря 2020 года № 577</w:t>
            </w:r>
          </w:p>
        </w:tc>
      </w:tr>
    </w:tbl>
    <w:bookmarkStart w:name="z1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города Атырау от 22 декабря 2020 года № 577</w:t>
            </w:r>
          </w:p>
        </w:tc>
      </w:tr>
    </w:tbl>
    <w:bookmarkStart w:name="z15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22 декабря 2020 года № 577</w:t>
            </w:r>
          </w:p>
        </w:tc>
      </w:tr>
    </w:tbl>
    <w:bookmarkStart w:name="z16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2021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города Атырау от 22 декабря 2020 года № 577</w:t>
            </w:r>
          </w:p>
        </w:tc>
      </w:tr>
    </w:tbl>
    <w:bookmarkStart w:name="z16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города Атырау от 22 декабря 2020 года № 577</w:t>
            </w:r>
          </w:p>
        </w:tc>
      </w:tr>
    </w:tbl>
    <w:bookmarkStart w:name="z16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22 декабря 2020 года № 577</w:t>
            </w:r>
          </w:p>
        </w:tc>
      </w:tr>
    </w:tbl>
    <w:bookmarkStart w:name="z16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2021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города Атырау от 22 декабря 2020 года № 577</w:t>
            </w:r>
          </w:p>
        </w:tc>
      </w:tr>
    </w:tbl>
    <w:bookmarkStart w:name="z16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города Атырау от 22 декабря 2020 года № 577</w:t>
            </w:r>
          </w:p>
        </w:tc>
      </w:tr>
    </w:tbl>
    <w:bookmarkStart w:name="z1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22 декабря 2020 года № 577</w:t>
            </w:r>
          </w:p>
        </w:tc>
      </w:tr>
    </w:tbl>
    <w:bookmarkStart w:name="z17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Атырауского городского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города Атырау от 22 декабря 2020 года № 577</w:t>
            </w:r>
          </w:p>
        </w:tc>
      </w:tr>
    </w:tbl>
    <w:bookmarkStart w:name="z17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города Атырау от 22 декабря 2020 года № 577</w:t>
            </w:r>
          </w:p>
        </w:tc>
      </w:tr>
    </w:tbl>
    <w:bookmarkStart w:name="z17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