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cd57" w14:textId="c60c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28 октября 2015 года № 33-2 "Об утверждении правил оказания жилищной помощи малообеспеченным семьям (гражданам), проживающим в Жылыойском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7 февраля 2020 года № 43-7. Зарегистрировано Департаментом юстиции Атырауской области 20 февраля 2020 года № 4593. Утратило силу решением Жылыойского районного маслихата Атырауской области от 21 июня 2024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28 октября 2015 года № 33-2 "Об утверждении правил оказания жилищной помощи малообеспеченным семьям (гражданам), проживающим в Жылыойском районе" (зарегистрированное в реестре государственной регистрации нормативных правовых актов за № 3352, опубликованное в информационно-правовой системе "Әділет" 7 декабря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Жылыойском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нахождения.",";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пяти процентах.";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предоставляется за счет средств местного бюджета малообеспеченным семьям (гражданам), постоянно проживающим в Жылыойском районе на оплату: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(У. Жакашев) районного маслихата по вопросам бюджета, экономики, финансов и развития предпринимательства.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