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b64f" w14:textId="383b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23 ноября 2015 года № 34-4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9 июня 2020 года № 47-6. Зарегистрировано Департаментом юстиции Атырауской области 23 июня 2020 года № 4674. Утратило силу решением Жылыойского районного маслихата Атырауской области от 16 октября 2023 года № 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16.10.2023 № </w:t>
      </w:r>
      <w:r>
        <w:rPr>
          <w:rFonts w:ascii="Times New Roman"/>
          <w:b w:val="false"/>
          <w:i w:val="false"/>
          <w:color w:val="ff0000"/>
          <w:sz w:val="28"/>
        </w:rPr>
        <w:t>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23 ноября 2015 года № 34-4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(зарегистрированное в реестре государственной регистрации нормативных правовых актов за № 3371, опубликованное в информационно-правовой системе "Әділет" 14 декабря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 </w:t>
      </w:r>
      <w:r>
        <w:rPr>
          <w:rFonts w:ascii="Times New Roman"/>
          <w:b w:val="false"/>
          <w:i w:val="false"/>
          <w:color w:val="000000"/>
          <w:sz w:val="28"/>
        </w:rPr>
        <w:t>вступительной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(преамбуле) указанного решения слова "Приказом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"Атырауское областное управление образования" заменить словами "Управление образования Атырауской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(У. Жакашев) районного маслихата по вопросам бюджета, экономики, финансов и развития предпринимательства.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