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aa4" w14:textId="99ea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25 декабря 2019 года № 42-1 "О бюджетах города Кульсары, поселка Жана-Каратон, сельских округов Жем, Косчагиль, Кара-Арна, Майкумген и Аккиизтогай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сентября 2020 года № 52-1. Зарегистрировано Департаментом юстиции Атырауской области 9 октября 2020 года № 4752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2020 год города Кульсары, поселка Жана-Каратон, сельских округов Жем, Косчагиль, Кара-Арна, Майкумген и Аккиизтогай,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декабря 2019 года № 42-1 "О бюджетах города Кульсары, поселка Жана-Каратон, сельских округов Жем, Косчагиль, Кара-Арна, Майкумген и Аккиизтогай на 2020-2022 годы" (зарегистрированное в реестре государственной регистрации нормативных правовых актов за № 4575,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"673 852" заменить цифрами "583 394";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"364 608" заменить цифрами "376 103";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"306 882" заменить цифрами "204 929";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"728 693" заменить цифрами "638 235".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"344 973" заменить цифрами "319 119";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"20 117" заменить цифрами "20 482";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"324 736" заменить цифрами "298 517";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"349 985" заменить цифрами "324 131".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"144 154" заменить цифрами "141 345";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"6 443" заменить цифрами "6 931";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"137 573" заменить цифрами "134 276";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"146 275" заменить цифрами "143 466".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"171 819" заменить цифрами "146 224";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"9 985" заменить цифрами "10 955";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"161 138" заменить цифрами "134 573";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"174 289" заменить цифрами "148 694".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"142 407" заменить цифрами "140 276";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"4 776" заменить цифрами "5 510";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"137 221" заменить цифрами "134 356";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"143 837" заменить цифрами "141 706".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"112 900" заменить цифрами "111 407";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"110 797" заменить цифрами "109 225";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"112 900" заменить цифрами "111 407".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"132 700" заменить цифрами "126 444";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"130 159" заменить цифрами "123 828";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"132 700" заменить цифрами "126 444".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29 сентября 2020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25 декабря 2019 года № 42-1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36"/>
        <w:gridCol w:w="465"/>
        <w:gridCol w:w="465"/>
        <w:gridCol w:w="670"/>
        <w:gridCol w:w="697"/>
        <w:gridCol w:w="5"/>
        <w:gridCol w:w="635"/>
        <w:gridCol w:w="791"/>
        <w:gridCol w:w="4442"/>
        <w:gridCol w:w="26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29 сентября 2020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25 декабря 2019 года № 42-1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29 сентября 2020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25 декабря 2019 года № 42-1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29 сентября 2020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25 декабря 2019 года № 42-1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56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29 сентября 2020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25 декабря 2019 года № 42-1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29 сентября 2020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25 декабря 2019 года № 42-1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613"/>
        <w:gridCol w:w="436"/>
        <w:gridCol w:w="825"/>
        <w:gridCol w:w="4"/>
        <w:gridCol w:w="1332"/>
        <w:gridCol w:w="5727"/>
        <w:gridCol w:w="24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29 сентября 2020 года № 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25 декабря 2019 года № 42-1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Аккизтугайского сельского округа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613"/>
        <w:gridCol w:w="436"/>
        <w:gridCol w:w="825"/>
        <w:gridCol w:w="4"/>
        <w:gridCol w:w="1332"/>
        <w:gridCol w:w="5727"/>
        <w:gridCol w:w="24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