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eb65" w14:textId="c5ae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поселка Жана Каратон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Жылыойского района Атырауской области от 30 ноября 2020 года № 344 и решение Жылыойского районного маслихата Атырауской области от 2 декабря 2020 года № 53-2. Зарегистрировано Департаментом юстиции Атырауской области 10 декабря 2020 года № 4799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Жылыойского района ПОСТАНОВЛЯЕТ и Жылыойский районный маслихат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поселка Жана Каратон общей площадью 698,0 гектар и протяженностью 11357 метра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района (Ж. Рашев) и на постоянную комиссию (Т. Майлыбаев) районного маслихата по вопросам экологии, сельского хозяйства, агропромышленности, соблюдения законности, правопорядка и депутатской этики.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органах юстиции,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Жылыойского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и решению акимата Жылыойского района от 30 ноября 2020 года № 344 и Жылыойского районного маслихата от 2 декабря 2020 года № 53-2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поселка Жана Каратон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границы – 698,0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границы – 11357 метра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Жылыойского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