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bbee" w14:textId="8feb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Кара-Арна, Майкумген и Аккиизтогай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21 декабря 2020 года № 55-1. Зарегистрировано Департаментом юстиции Атырауской области 29 декабря 2020 года № 4851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города Кульсары, поселка Жана-Каратон, сельских округов Жем, Косчагиль, Кара-Арна, Майкумген и Аккиизтогай на 2021-2023 годы, Жылыойский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454 580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–336 611тысяч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117 849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495 447тысяч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-40 867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40 867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40 867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Жана-Каратон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128 830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19 162тысяч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109 668тысяч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131 485тысяч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-2 655тысяч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2 655тысяч тенге: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Жемского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54 062тысяч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6 813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47 196тысяч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55 267тысяч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-1 205тысяч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1 205тысяч тенге: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–1 205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Косчагильского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86 292тысяч тенге, в том числе: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–8 425тысяч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–189тысяч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77 678тысяч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88 463тысяч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-2 171тысяч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2 171тысяч тенге: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–2 171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51 258тысяч тенге, в том числе: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6 719тысяч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44 129тысяч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53 159тысяч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-1 901тысяч тенге;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1 901тысяч тенге: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1 901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Майкумгенского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45 701тысяч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1 662тысяч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43 973тысяч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46 067тысяч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-366тысяч тенге;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366тысяч тенге: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- 366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Аккиизтогайского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41 175тысяч тенге, в том числе: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2 006тысяч тенге;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39 094тысяч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41 687тысяч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512тысяч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2021 год объемы бюджетных субвенций, передоваемых из районного бюджета в бюджеты города, поселка, сельских округов в сумме 481 040 тысяч тенге, в том числе: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233 589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 Каратон – 75 292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30 013 тысяч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54 752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30 223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30 647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26 524 тысяч тенге.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на 2022 год объемы бюджетных субвенций, передоваемых из районного бюджета в бюджеты города, поселка, сельских округов в сумме 281 568 тысяч тенге, в том числе: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52 102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64 854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29 230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54 637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30 154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24 558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26 033 тысяч тенге.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2023 год объемы бюджетных субвенций, передоваемых из районного бюджета в бюджеты города, поселка, сельских округов в сумме 281 568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52 102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64 854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29 230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54 637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30 154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24 558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26 033 тысяч тенге.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21 декабря 2020 года № 55-1</w:t>
            </w:r>
          </w:p>
        </w:tc>
      </w:tr>
    </w:tbl>
    <w:bookmarkStart w:name="z15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2021 год</w:t>
      </w:r>
    </w:p>
    <w:bookmarkEnd w:id="134"/>
    <w:p>
      <w:pPr>
        <w:spacing w:after="0"/>
        <w:ind w:left="0"/>
        <w:jc w:val="both"/>
      </w:pPr>
      <w:bookmarkStart w:name="z266" w:id="135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21 декабря 2020 года № 55-1</w:t>
            </w:r>
          </w:p>
        </w:tc>
      </w:tr>
    </w:tbl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2022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21 декабря 2020 года № 55-1</w:t>
            </w:r>
          </w:p>
        </w:tc>
      </w:tr>
    </w:tbl>
    <w:bookmarkStart w:name="z1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2023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2021 год</w:t>
      </w:r>
    </w:p>
    <w:bookmarkEnd w:id="138"/>
    <w:p>
      <w:pPr>
        <w:spacing w:after="0"/>
        <w:ind w:left="0"/>
        <w:jc w:val="both"/>
      </w:pPr>
      <w:bookmarkStart w:name="z267" w:id="139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9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6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7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2023 год 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2021 год</w:t>
      </w:r>
    </w:p>
    <w:bookmarkEnd w:id="142"/>
    <w:p>
      <w:pPr>
        <w:spacing w:after="0"/>
        <w:ind w:left="0"/>
        <w:jc w:val="both"/>
      </w:pPr>
      <w:bookmarkStart w:name="z268" w:id="143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43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7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8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8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2021 год</w:t>
      </w:r>
    </w:p>
    <w:bookmarkEnd w:id="146"/>
    <w:p>
      <w:pPr>
        <w:spacing w:after="0"/>
        <w:ind w:left="0"/>
        <w:jc w:val="both"/>
      </w:pPr>
      <w:bookmarkStart w:name="z269" w:id="147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4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9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9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Уточненный бюджет Кара-Арнинского сельского округа на 2021 год</w:t>
      </w:r>
    </w:p>
    <w:bookmarkEnd w:id="150"/>
    <w:bookmarkStart w:name="z2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20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20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21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2021 год</w:t>
      </w:r>
    </w:p>
    <w:bookmarkEnd w:id="154"/>
    <w:p>
      <w:pPr>
        <w:spacing w:after="0"/>
        <w:ind w:left="0"/>
        <w:jc w:val="both"/>
      </w:pPr>
      <w:bookmarkStart w:name="z271" w:id="155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5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21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21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22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2021 год</w:t>
      </w:r>
    </w:p>
    <w:bookmarkEnd w:id="158"/>
    <w:p>
      <w:pPr>
        <w:spacing w:after="0"/>
        <w:ind w:left="0"/>
        <w:jc w:val="both"/>
      </w:pPr>
      <w:bookmarkStart w:name="z272" w:id="159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Жылыойского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59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22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года № 55-1</w:t>
            </w:r>
          </w:p>
        </w:tc>
      </w:tr>
    </w:tbl>
    <w:bookmarkStart w:name="z23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