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e04d" w14:textId="6c4e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25 декабря 2019 года № 42-1 "О бюджетах города Кульсары, поселка Жана-Каратон, сельских округов Жем, Косчагиль, Кара-Арна, Майкумген и Аккиизтогай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21 декабря 2020 года № 55-2. Зарегистрировано Департаментом юстиции Атырауской области 29 декабря 2020 года № 4852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2020 год города Кульсары, поселка Жана-Каратон, сельских округов Жем, Косчагиль, Кара-Арна, Майкумген и Аккиизтогай,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25 декабря 2019 года № 42-1 "О бюджетах города Кульсары, поселка Жана-Каратон, сельских округов Жем, Косчагиль, Кара-Арна, Майкумген и Аккиизтогай на 2020-2022 годы" (зарегистрированное в реестре государственной регистрации нормативных правовых актов за № 4575,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"583 394" заменить цифрами "657 252";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"376 103" заменить цифрами "450 570";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"638 235" заменить цифрами "712 093".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"319 119" заменить цифрами "285 762";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"20 482" заменить цифрами "21 446";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"298 517" заменить цифрами "264 235";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"324 131" заменить цифрами "290 774".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"141 345" заменить цифрами "135 244";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"6 931" заменить цифрами "6 662";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"134 276" заменить цифрами "128 495";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"143 466" заменить цифрами "137 365".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"146 224" заменить цифрами "138 508";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"10 955" заменить цифрами "10 334";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"134 573" заменить цифрами "127 816";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"148 694" заменить цифрами "140 978".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"140 276" заменить цифрами "134 474";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"5 510" заменить цифрами "5 465";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"134 356" заменить цифрами "128 680";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"141 706" заменить цифрами "135 904".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"111 407" заменить цифрами "96 248";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"109 225" заменить цифрами "94 468";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"111 407" заменить цифрами "96 248".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"126 444" заменить цифрами "118 006";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"123 828" заменить цифрами "115 873";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"126 444" заменить цифрами "118 006".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7 к настоящему решению.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21 декабря 2020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25 декабря 2019 года № 42-1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473"/>
        <w:gridCol w:w="274"/>
        <w:gridCol w:w="302"/>
        <w:gridCol w:w="732"/>
        <w:gridCol w:w="5"/>
        <w:gridCol w:w="644"/>
        <w:gridCol w:w="670"/>
        <w:gridCol w:w="5"/>
        <w:gridCol w:w="5646"/>
        <w:gridCol w:w="25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21 декабря 2020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25 декабря 2019 года № 42-1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2020 год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21 декабря 2020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25 декабря 2019 года № 42-1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21 декабря 2020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25 декабря 2019 года № 42-1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21 декабря 2020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Жылыойского районного маслихата от 25 декабря 2019 года № 42-1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Жылыойского районного маслихата от 21 декабря 2020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Жылыойского районного маслихата от 25 декабря 2019 года № 42-1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30"/>
        <w:gridCol w:w="448"/>
        <w:gridCol w:w="848"/>
        <w:gridCol w:w="5"/>
        <w:gridCol w:w="1369"/>
        <w:gridCol w:w="5887"/>
        <w:gridCol w:w="21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5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21 декабря 2020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Жылыойского районного маслихата от 25 декабря 2019 года № 42-1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613"/>
        <w:gridCol w:w="436"/>
        <w:gridCol w:w="825"/>
        <w:gridCol w:w="4"/>
        <w:gridCol w:w="1332"/>
        <w:gridCol w:w="5727"/>
        <w:gridCol w:w="24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