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33cd" w14:textId="dc73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Аккиизтогайского сельского округа Жылыойского района Атырауской области от 18 марта 2020 года № 10. Зарегистрировано Департаментом юстиции Атырауской области 27 марта 2020 года № 4618. Утратило силу решением акима Аккиизтогайского сельского округа Жылыойского района Атырауской области от 7 августа 2020 года № 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Аккиизтогайского сельского округа Жылыойского района Атырауской области от 07.08.2020 № </w:t>
      </w:r>
      <w:r>
        <w:rPr>
          <w:rFonts w:ascii="Times New Roman"/>
          <w:b w:val="false"/>
          <w:i w:val="false"/>
          <w:color w:val="ff0000"/>
          <w:sz w:val="28"/>
        </w:rPr>
        <w:t>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"Жылыойская районная территориальная инспекция Комитета ветеринарного контроля и надзора Министерства сельского хозяйства Республики Казахстан" от 10 февраля 2020 года № 21, аким Аккиизтогайского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бешенство в крестьянском хозяйстве "Бақ-Береке", расположенного на территории участка "Шыңдауыл" Аккиизтогайского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"Жылыойская центральная районная больница" Управления здравоохранения Атырауской области, Республиканскому государственному учреждению "Жылыойское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Аккиизтогайского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