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af7dd" w14:textId="83af7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наименовании улицам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Кара Арнинского сельского округа Жылыойского района Атырауской области от 28 февраля 2020 года № 14. Зарегистрировано Департаментом юстиции Атырауской области 5 марта 2020 года № 4600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14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"О местном государственном управлении и самоуправлении в Республике Казахстан" и на основании заключения Атырауской областной ономастической комиссии от 6 декабря 2019 года аким Кара Арнинского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следующие наименования безымянным улицам, расположенным в селе Шокпартогай Кара Арнинского сельского округа: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Жұбандық Таскарин;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Тағым Сатыбалдиев;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Татан Дешенов;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Сайын Есенғожин.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Кара Арнинского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Елеусинов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