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9fe2" w14:textId="1339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Махамбетскому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6 февраля 2020 года № 14. Зарегистрировано Департаментом юстиции Атырауской области 12 февраля 2020 года № 4586. Утратило силу постановлением акимата Махамбетского района Атырауской области от 17 февраля 2021 года № 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17.02.2021 № </w:t>
      </w:r>
      <w:r>
        <w:rPr>
          <w:rFonts w:ascii="Times New Roman"/>
          <w:b w:val="false"/>
          <w:i w:val="false"/>
          <w:color w:val="ff0000"/>
          <w:sz w:val="28"/>
        </w:rPr>
        <w:t>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 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6 апреля 2016 года "О правовых актах"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заказ на дошкольное воспитание и обучение, </w:t>
      </w:r>
      <w:r>
        <w:rPr>
          <w:rFonts w:ascii="Times New Roman"/>
          <w:b w:val="false"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родительской платы по Махамбетскому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28 сентября 2017 года № 307 "Об утверждении государственного образовательного заказа на дошкольное воспитание и обучение, размера родительской платы по Махамбетскому району" (зарегистрировано в Реестре государственной регистрации нормативных правовых актов № 3959, опубликовано 20 октября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Аманшиеву С.Е.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"__" ________ 2020 года №__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по Махамбетскому району, размер родительской платы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3016"/>
        <w:gridCol w:w="1604"/>
        <w:gridCol w:w="1605"/>
        <w:gridCol w:w="2025"/>
        <w:gridCol w:w="2026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учреждениях дошкольного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 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образовательных учреждениях в месяц (тенге)</w:t>
            </w:r>
          </w:p>
        </w:tc>
      </w:tr>
      <w:tr>
        <w:trPr>
          <w:trHeight w:val="30" w:hRule="atLeast"/>
        </w:trPr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(не более),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