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5b43" w14:textId="3ad5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30 декабря 2019 года № 407 "О бюджетах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30 марта 2020 года № 430. Зарегистрировано Департаментом юстиции Атырауской области 13 апреля 2020 года № 4633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бюджетов сельских округов на 2020-2022 годы,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30 декабря 2019 года № 407 "О бюджетах сельских округов на 2020-2022 годы" (зарегистрировано в реестре государственной регистрации нормативных правовых актов за № 4574, опубликовано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"84 049" заменить цифрами "84 498";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"81 824" заменить цифрами "82 273";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"84 049" заменить цифрами "85 659";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 цифру "0" заменить цифрами "- 1 161";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бюджета цифру "0" заменить цифрами "1 161";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"1 161".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"84 386" заменить цифрами "84 846";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"83 227" заменить цифрами "83 687";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"84 386" заменить цифрами "84 846";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"75 918" заменить цифрами "77 279";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"74 718" заменить цифрами "76 079";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"75 918" заменить цифрами "77 279";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"88 668" заменить цифрами "110 727";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 цифру "0" заменить цифрами "- 22 059";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бюджета цифру "0" заменить цифрами "22 059";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"22 059".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"193 119" заменить цифрами "195 159";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"184 862" заменить цифрами "186 902";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"193 119" заменить цифрами "195 815";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 цифру "0" заменить цифрами "- 656";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бюджета цифру "0" заменить цифрами "656";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"656".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"73 521" заменить цифрами "93 502";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"неналоговые поступления" цифру "0" заменить цифрами "15 659";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"72 671" заменить цифрами "76 993";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"73 521" заменить цифрами "93 502";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"111 299" заменить цифрами "113 612";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 цифру "0" заменить цифрами "- 2 313";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бюджета цифру "0" заменить цифрами "2 313";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"2 313";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"738 284" заменить цифрами "745 677";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 цифру "0" заменить цифрами "- 7 393";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бюджета цифру "0" заменить цифрами "7 393";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"7 393";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"87 934" заменить цифрами "88 934";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"84 089" заменить цифрами "85 089";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"87 934" заменить цифрами "89 743";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 цифру "0" заменить цифрами "- 809";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бюджета цифру "0" заменить цифрами "809";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"809".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бюджетах сельских округов на 2020 год предусмотрены целевые трансферты из районного бюджета в сумме – 281 160 тысяч тенге, в том числе: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8 914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1 708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952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600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4 750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904 тысяч тенге.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164 644 тысяч тенге - на увеличение оплаты труда педагогов государственных организаций дошкольного образования,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7 949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Акжайыксому сельскому округу – 4 080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6 060 тысяч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3 880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15 635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3 845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7 000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111 670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4 525 тысяч тенге.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11 874 тысяч тенге – на доплату за квалификационную категорию педагогам государственных организаций дошкольного образования, в том числе: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869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Акжайыксому сельскому округу – 828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450 тысяч тенге;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775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1 700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640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1 115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4 837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660 тысяч тенге.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15 249 тысяч тенге – на установление доплат к должностному окладу за особые условия труда в организациях культурных учреждениях управленческому и основному персоналу государственных организаций культуры, в том числе: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1 909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Акжайыксому сельскому округу – 2 298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1 642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1 447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2 456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1 022 тысяч тенге;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2 468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1 046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961 тысяч тенге.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70 847 тысяч тенге – на обеспечение санитарии населенных пунктов,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3 994 тысяч тенге;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Акжайыксому сельскому округу – 3 009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3 009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5 684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6 215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3 145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5 639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34 459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5 693 тысяч тенге.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 тысяч тенге – на текущее содержание организаций образования Алгинского сельского округа;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2 322 тысяч тенге - на капитальный, средний ремонт автомобильных дорог в населенных пунктах и на разработку проектно-сметной документации Жалгансайского сельского округа;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4 861 тысяч тенге - на установку и благоустройство памятников в населенных пунктах не вернувшихся с Великой Отечественной войны; в том числе: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Акжайыксому сельскому округу – 460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1 361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2 040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1 000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2 000 тысяч тенге – на обеспечение функционирования системы водоснабжения населенных пунктов Жалгансайского сельского округа.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Махамбетского районного маслихата от 30 марта 2020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Махамбетского районного маслихата от 30 декабря 2019 года № 407</w:t>
            </w:r>
          </w:p>
        </w:tc>
      </w:tr>
    </w:tbl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2020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62"/>
        <w:gridCol w:w="685"/>
        <w:gridCol w:w="7666"/>
        <w:gridCol w:w="2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407"/>
        <w:gridCol w:w="407"/>
        <w:gridCol w:w="5908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Махамбетского районного маслихата от 30 марта 2020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Махамбетского районного маслихата от 30 декабря 2019 года № 407</w:t>
            </w:r>
          </w:p>
        </w:tc>
      </w:tr>
    </w:tbl>
    <w:bookmarkStart w:name="z15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2020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62"/>
        <w:gridCol w:w="685"/>
        <w:gridCol w:w="7666"/>
        <w:gridCol w:w="2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407"/>
        <w:gridCol w:w="407"/>
        <w:gridCol w:w="5908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2499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Махамбетского районного маслихата от 30 марта 2020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Махамбетского районного маслихата от 30 декабря 2019 года № 407</w:t>
            </w:r>
          </w:p>
        </w:tc>
      </w:tr>
    </w:tbl>
    <w:bookmarkStart w:name="z16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2020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62"/>
        <w:gridCol w:w="685"/>
        <w:gridCol w:w="7666"/>
        <w:gridCol w:w="2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407"/>
        <w:gridCol w:w="407"/>
        <w:gridCol w:w="5908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2499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Махамбетского районного маслихата от 30 марта 2020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Махамбетского районного маслихата от 30 декабря 2019 года № 407</w:t>
            </w:r>
          </w:p>
        </w:tc>
      </w:tr>
    </w:tbl>
    <w:bookmarkStart w:name="z17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2020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62"/>
        <w:gridCol w:w="685"/>
        <w:gridCol w:w="7666"/>
        <w:gridCol w:w="2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407"/>
        <w:gridCol w:w="407"/>
        <w:gridCol w:w="5908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Махамбетского районного маслихата от 30 марта 2020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Махамбетского районного маслихата от 30 декабря 2019 года № 407</w:t>
            </w:r>
          </w:p>
        </w:tc>
      </w:tr>
    </w:tbl>
    <w:bookmarkStart w:name="z18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2020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437"/>
        <w:gridCol w:w="25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407"/>
        <w:gridCol w:w="407"/>
        <w:gridCol w:w="5908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3"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5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751"/>
        <w:gridCol w:w="1773"/>
        <w:gridCol w:w="2266"/>
        <w:gridCol w:w="3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Махамбетского районного маслихата от 30 марта 2020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Махамбетского районного маслихата от 30 декабря 2019 года № 407</w:t>
            </w:r>
          </w:p>
        </w:tc>
      </w:tr>
    </w:tbl>
    <w:bookmarkStart w:name="z19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2020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8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9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0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407"/>
        <w:gridCol w:w="407"/>
        <w:gridCol w:w="5908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1"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2499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4"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Махамбетского районного маслихата от 30 марта 2020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Махамбетского районного маслихата от 30 декабря 2019 года № 407</w:t>
            </w:r>
          </w:p>
        </w:tc>
      </w:tr>
    </w:tbl>
    <w:bookmarkStart w:name="z20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2020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437"/>
        <w:gridCol w:w="25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6"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8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407"/>
        <w:gridCol w:w="407"/>
        <w:gridCol w:w="5908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9"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1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2"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Махамбетского районного маслихата от 30 марта 2020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Махамбетского районного маслихата от 30 декабря 2019 года № 407</w:t>
            </w:r>
          </w:p>
        </w:tc>
      </w:tr>
    </w:tbl>
    <w:bookmarkStart w:name="z21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2020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437"/>
        <w:gridCol w:w="25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4"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6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407"/>
        <w:gridCol w:w="407"/>
        <w:gridCol w:w="5908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7"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9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0"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Махамбетского районного маслихата от 30 марта 2020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Махамбетского районного маслихата от 30 декабря 2019 года № 407</w:t>
            </w:r>
          </w:p>
        </w:tc>
      </w:tr>
    </w:tbl>
    <w:bookmarkStart w:name="z22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2020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62"/>
        <w:gridCol w:w="685"/>
        <w:gridCol w:w="7666"/>
        <w:gridCol w:w="2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3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4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407"/>
        <w:gridCol w:w="407"/>
        <w:gridCol w:w="5908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5"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7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751"/>
        <w:gridCol w:w="1773"/>
        <w:gridCol w:w="2266"/>
        <w:gridCol w:w="3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8"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