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d5c1" w14:textId="ca6d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Махамбетского районного маслихата от 26 декабря 2019 года № 398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19 июня 2020 года № 435. Зарегистрировано Департаментом юстиции Атырауской области 3 июля 2020 года № 4688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об уточнение районного бюджета на 2020-2022 годы, Махамбетский районный маслихат на LIV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26 декабря 2019 года № 398 "О районном бюджете на 2020-2022 годы" (зарегистрировано в реестре государственной регистрации нормативных правовых актов за № 4572, опубликовано 20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"12 632 985" заменить цифрами "12 576 825";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"11 280" заменить цифрами "11 291";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"9 205 372" заменить цифрами "9 149 201";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"12 676 709" заменить цифрами "15 888 645";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цифры "19 883" заменить цифрами "7 234",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бюджетных кредитов" цифру "0" заменить цифрами "12 649";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"-63 607" заменить цифрами "-3 319 054";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"63 607" заменить цифрами "3 319 054",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займов" цифры "19 883" заменить цифрами "3 287 979";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"0" заменить цифрами "12 649".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районном бюджете на 2020 год предусмотрены целевые трансферты из областного бюджета в сумме - 6 851 157 тысячи тенге, в том числе: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179 855 тысяч тенге – на выплату государственной адресной социальной помощи;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17 201 тысяч тенге - на обеспечение прав и улучшение качества жизни инвалидов в Республике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11 671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88 161 тысяч тенге – на развитие рынка труда;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164 644 тысяч тенге – на увеличение оплаты труда педагогов государственных организаций дошкольного образования;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11 874 тысяч тенге – на доплату за квалификационную категорию педагогам государственных организаций дошкольного образования;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734 670 тысяч тенге – на увеличение оплаты труда педагогов государственных организаций среднего образования;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251 585 тысяч тенге – на доплату за квалификационную категорию педагогам государственных организаций среднего образования;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1 530 456 тысяч тенге – на финансирование приоритетных проектов транспортной инфраструктуры;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3 070 423 тысяч тенге - на развитие и (или) обустройство инженерно-коммуникационной инфраструктуры в рамках Программы жилищного строительства "Нұрлы жер";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33 924 тысяч тенге –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22 000 тысяч тенге - на материально-техническое оснащение организаций образования;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15 000 тысяч тенге - на материально-техническое оснащение организаций спорта;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200 000 тысяч тенге – на капитальный ремонт автомобильных дорог;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212 000 тысяч тенге - на проектирование и строительство жилья коммунального жилищного фонда;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23 697 тысяч тенге - на развитие системы водоснабжения и водоотведения в сельских населенных пунктах;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198 422 тысяч тенге – на внедрение в пилотном режиме новой системы оплаты труда для административных государственных служащих;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45 394 тысяч тенге – на текущее содержание организаций образования;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40 180 тысяч тенге – на проведение работ по подготовке к зимнему периоду.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районном бюджете на 2020 год целевые трансферты в бюджеты сельских округов в сумме – 372 967 тысяч тенге, в том числе: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8 914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164 644 тысяч тенге - на увеличение оплаты труда педагогов государственных организаций дошкольного образования;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11 874 тысяч тенге - на доплату за квалификационную категорию педагогам государственных организаций дошкольного образования;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15 249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70 847 тысяч тенге – на обеспечение санитарии населенных пунктов;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7 825 тысяч тенге – на текущее содержание организаций образования;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2 322 тысяч тенге – на капитальный, средний ремонт автомобильных дорог в населенных пунктах и на разработку проектно-сметной документации;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4 861 тысяч тенге – на установку и благоустройство памятников в населенных пунктах не вернувшихся с Великой Отечественной войны;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2 309 тысяч тенге – на обеспечение функционирования системы водоснабжения населенных пунктов;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80 669 тысяч тенге - на внедрение в пилотном режиме новой системы оплаты труда для административных государственных служащих;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1 452 тысяч тенге – на текущие затраты аппарата акима сельского округа;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1 401 тысяч тенге - на текущие затраты организаций культуры;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организацию приватизация, управления коммунальным имуществом.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4-1 - следующего содержания: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районном бюджете из областного бюджета в 2020 году поступления займов от выпуска государственных ценных бумаг в сумме 3 268 096 тысяч тенге для финансирования проектов в рамках "Государственной программы развития продуктивной занятости и массового предпринимательства на 2017-2021 годы "Еңбек"."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19 июня 2020 года № 435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26 декабря 2019 года № 398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12576825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9149201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9149178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020"/>
        <w:gridCol w:w="1020"/>
        <w:gridCol w:w="7148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15888645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4487075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3693564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5425119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3286923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3070723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"Еңбек";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2009984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1613178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1530456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1311346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1311346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изменением законодательства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1"/>
        <w:gridCol w:w="2092"/>
        <w:gridCol w:w="4851"/>
        <w:gridCol w:w="1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6"/>
        <w:gridCol w:w="1002"/>
        <w:gridCol w:w="4032"/>
        <w:gridCol w:w="4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-3319054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40"/>
        <w:gridCol w:w="2140"/>
        <w:gridCol w:w="3178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