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f55a" w14:textId="79ef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25 декабря 2020 года № 490. Зарегистрировано Департаментом юстиции Атырауской области 6 января 2021 года № 4868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 проектах сельских бюджетов на 2021-2023 годы, Махамбетский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Алгинского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62 411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- 2 606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–59 725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- 63 586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-1 175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1 175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Махамбетского районного маслихата Атырауской области от 08.12.2021 №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Акжайыкского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61 978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1 239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- 89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60 650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63 383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-1 405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1 405 тысяч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1 405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Махамбетского районного маслихата Атырауской области от 08.12.2021 №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3.Утвердить бюджет Актогайского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56 691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2 602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54 089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58 292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- 1 601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1 601 тысяч тенге, в том числе: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1 601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Махамбетского районного маслихата Атырауской области от 08.12.2021 №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Баксайского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66 758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10 363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56 395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80 461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- 13 703 тысяч тенге;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13 703 тысяч тенге, в том числе: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13 703 тысяч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Махамбетского районного маслихата Атырауской области от 08.12.2021 №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Бейбарыского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81 758 тысяч тенге, в том числе: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16 569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24 тысяч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65 165 тысяч тенге;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89 458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- 7 700 тысяч тенге;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–7 700 тысяч тенге, в том числе:</w:t>
      </w:r>
    </w:p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7 700 тысяч тенге.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Махамбетского районного маслихата Атырауской области от 08.12.2021 №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6.Утвердить бюджет Жалгансайского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45 577 тысяч тенге, в том числе: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44 077 тысяч тенге;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55 352 тысяч тенге;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- 9 775 тысяч тенге;</w:t>
      </w:r>
    </w:p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9 775 тысяч тенге, в том числе: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9 775 тысяч тенге.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Махамбетского районного маслихата Атырауской области от 08.12.2021 №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Есболского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57 436 тысяч тенге, в том числе: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1 930 тысяч тенге;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55 506 тысяч тенге;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61 502 тысяч тенге;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- 4 066 тысяч тенге;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4 066 тысяч тенге, в том числе: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4 066 тысяч тенге.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Махамбетского районного маслихата Атырауской области от 08.12.2021 №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Махамбетского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232 230 тысяч тенге, в том числе: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34 811 тысяч тенге;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198 тысяч тенге;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197 221 тысяч тенге;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282 420 тысяч тенге;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- 50 190 тысяч тенге;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50 190 тысяч тенге, в том числе: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50 190 тысяч тенге.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Махамбетского районного маслихата Атырауской области от 08.12.2021 №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Сарайчиковского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2021год в следующих объемах: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66 616 тысяч тенге, в том числе: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4 302 тысяч тенге;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62 314 тысяч тенге;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69 028 тысяч тенге;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тенге, в том числе: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Махамбетского районного маслихата Атырауской области от 08.12.2021 №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бюджетах сельских округов на 2021 год предусмотрены субвенции, передаваемые из районного бюджета в сумме 368 596 тысяч тенге, в том числе: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35 398 тысяч тенге;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38 459 тысяч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33 965 тысяч тенге;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33 024 тысяч тенге;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30 268 тысяч тенге;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27 039 тысяч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34 599 тысяч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100 270 тысяч тенге;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35 574 тысяч тенге.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в бюджетах сельских округов на 2021 год предусмотрены целевые трансферты из районного бюджета в сумме – 286 546 тысяч тенге, в том числе: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24 383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населения, в том числе:</w:t>
      </w:r>
    </w:p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5 017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2 536 тысяч тенге;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1 653 тысяч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11 589 тысяч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3 588 тысяч тенге.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13 501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культуры, в том числе: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–1 884 тысяч тенге;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1 899 тысяч тенге;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1 619 тысяч тенге;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Баксайскому сельскому округу – 1 421 тысяч тенге;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1 992 тысяч тенге;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Жалгансайскому сельскому округу – 875 тысяч тенге;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1 756 тысяч тенге;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Махамбетскому сельскому округу – 1 010 тысяч тенге;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1 045 тысяч тенге.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124 487 тысяч тенге - на внедрение новой системы оплаты труда для административных государственных служащих, в том числе: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–13 663 тысяч тенге;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11 842 тысяч тенге;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10 694 тысяч тенге;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Баксайскому сельскому округу – 12 753 тысяч тенге;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17 255 тысяч тенге;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Жалгансайскому сельскому округу – 10 553 тысяч тенге;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11 461 тысяч тенге;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Махамбетскому сельскому округу – 25 514 тысяч тенге;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10 752 тысяч тенге.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63 142 тысяч тенге - на обеспечение санитарии населенных пунктов, в том числе: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 3 345 тысяч тенге;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2 981 тысяч тенге;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1 879 тысяч тенге;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Баксайскому сельскому округу – 4 180 тысяч тенге;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4 245 тысяч тенге;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Жалгансайскому сельскому округу – 2 140 тысяч тенге;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5 030 тысяч тенге;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Махамбетскому сельскому округу – 33 912 тысяч тенге;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5 430 тысяч тенге.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4 948 тысяч тенге – на текущие затраты организации культуры, в том числе: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- 180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-2 782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Жалгансайскому сельскому округу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816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22 466 тысяч тенге – на обеспечение функционирования системы водоснабжения населенных пунктов,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1 004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Махамбетскому сельскому округу – 20 134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898 тысяч тенге – на благоустройство и озеленение населенных пунктов,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2 856 тысяч тенге – на установку и обслуживание программного продукта "Парус – бюджетное планирование",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Жалгансайскому сельскому округу –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408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10 775 тыс тенге – на уличное освещение населенных пунктов,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2 416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1 105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Махамбетскому сельскому округу – 4 792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223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10 400 тысяч тенге - на текущие и капитальные затраты аппарата акима сельского округа,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 3 360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1 795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1 778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2 500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4 116 тысяч тенге – на проведение работ по подготовке к зимнему периоду,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1 129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Жалгансайскому сельскому округу –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350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4 574 тысяч тенге - на обеспечение функционирования автомобильных дорог,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1 469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Жалгансайскому сельскому округу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903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решения Махамбетского районного маслихата Атырауской области от 08.12.2021 №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2021 года.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Махамбетского районного маслихата от 25 декабря 2020 года № 490</w:t>
            </w:r>
          </w:p>
        </w:tc>
      </w:tr>
    </w:tbl>
    <w:bookmarkStart w:name="z22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2021 год</w:t>
      </w:r>
    </w:p>
    <w:bookmarkEnd w:id="197"/>
    <w:bookmarkStart w:name="z36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Махамбетского районного маслихата Атырауской области от 08.12.2021 № </w:t>
      </w:r>
      <w:r>
        <w:rPr>
          <w:rFonts w:ascii="Times New Roman"/>
          <w:b w:val="false"/>
          <w:i w:val="false"/>
          <w:color w:val="ff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9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Махамбетского районного маслихата от 25 декабря 2020 года № 490</w:t>
            </w:r>
          </w:p>
        </w:tc>
      </w:tr>
    </w:tbl>
    <w:bookmarkStart w:name="z22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2022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Махамбетского районного маслихата от 25 декабря 2020 года № 490</w:t>
            </w:r>
          </w:p>
        </w:tc>
      </w:tr>
    </w:tbl>
    <w:bookmarkStart w:name="z22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2023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Махамбетского районного маслихата от 25 декабря 2020 года № 490</w:t>
            </w:r>
          </w:p>
        </w:tc>
      </w:tr>
    </w:tbl>
    <w:bookmarkStart w:name="z22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2021 год</w:t>
      </w:r>
    </w:p>
    <w:bookmarkEnd w:id="202"/>
    <w:bookmarkStart w:name="z36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Махамбетского районного маслихата Атырауской области от 08.12.2021 № </w:t>
      </w:r>
      <w:r>
        <w:rPr>
          <w:rFonts w:ascii="Times New Roman"/>
          <w:b w:val="false"/>
          <w:i w:val="false"/>
          <w:color w:val="ff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Махамбетского районного маслихата от 25 декабря 2020 года № 490</w:t>
            </w:r>
          </w:p>
        </w:tc>
      </w:tr>
    </w:tbl>
    <w:bookmarkStart w:name="z22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2022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Махамбетского районного маслихата от 25 декабря 2020 года № 490</w:t>
            </w:r>
          </w:p>
        </w:tc>
      </w:tr>
    </w:tbl>
    <w:bookmarkStart w:name="z23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2023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Махамбетского районного маслихата от 25 декабря 2020 года № 490</w:t>
            </w:r>
          </w:p>
        </w:tc>
      </w:tr>
    </w:tbl>
    <w:bookmarkStart w:name="z23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2021 год</w:t>
      </w:r>
    </w:p>
    <w:bookmarkEnd w:id="206"/>
    <w:bookmarkStart w:name="z36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Махамбетского районного маслихата Атырауской области от 08.12.2021 № </w:t>
      </w:r>
      <w:r>
        <w:rPr>
          <w:rFonts w:ascii="Times New Roman"/>
          <w:b w:val="false"/>
          <w:i w:val="false"/>
          <w:color w:val="ff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1879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Махамбетского районного маслихата от 25 декабря 2020 года № 490</w:t>
            </w:r>
          </w:p>
        </w:tc>
      </w:tr>
    </w:tbl>
    <w:bookmarkStart w:name="z23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2022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Махамбетского районного маслихата от 25 декабря 2020 года № 490</w:t>
            </w:r>
          </w:p>
        </w:tc>
      </w:tr>
    </w:tbl>
    <w:bookmarkStart w:name="z23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2023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Махамбетского районного маслихата от 25 декабря 2020 года № 490</w:t>
            </w:r>
          </w:p>
        </w:tc>
      </w:tr>
    </w:tbl>
    <w:bookmarkStart w:name="z23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2021 год</w:t>
      </w:r>
    </w:p>
    <w:bookmarkEnd w:id="210"/>
    <w:p>
      <w:pPr>
        <w:spacing w:after="0"/>
        <w:ind w:left="0"/>
        <w:jc w:val="both"/>
      </w:pPr>
      <w:bookmarkStart w:name="z364" w:id="211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Махамбетского районного маслихата Атырауской области от 08.12.2021 № </w:t>
      </w:r>
      <w:r>
        <w:rPr>
          <w:rFonts w:ascii="Times New Roman"/>
          <w:b w:val="false"/>
          <w:i w:val="false"/>
          <w:color w:val="ff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1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Махамбетского районного маслихата от 25 декабря 2020 года № 490</w:t>
            </w:r>
          </w:p>
        </w:tc>
      </w:tr>
    </w:tbl>
    <w:bookmarkStart w:name="z24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2022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Махамбетского районного маслихата от 25 декабря 2020 года № 490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2023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Махамбетского районного маслихата от 25 декабря 2020 года № 490</w:t>
            </w:r>
          </w:p>
        </w:tc>
      </w:tr>
    </w:tbl>
    <w:bookmarkStart w:name="z24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2021 год</w:t>
      </w:r>
    </w:p>
    <w:bookmarkEnd w:id="214"/>
    <w:p>
      <w:pPr>
        <w:spacing w:after="0"/>
        <w:ind w:left="0"/>
        <w:jc w:val="both"/>
      </w:pPr>
      <w:bookmarkStart w:name="z365" w:id="215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Махамбетского районного маслихата Атырауской области от 08.12.2021 № </w:t>
      </w:r>
      <w:r>
        <w:rPr>
          <w:rFonts w:ascii="Times New Roman"/>
          <w:b w:val="false"/>
          <w:i w:val="false"/>
          <w:color w:val="ff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5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Махамбетского районного маслихата от 25 декабря 2020 года № 490</w:t>
            </w:r>
          </w:p>
        </w:tc>
      </w:tr>
    </w:tbl>
    <w:bookmarkStart w:name="z24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2022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Махамбетского районного маслихата от 25 декабря 2020 года № 490</w:t>
            </w:r>
          </w:p>
        </w:tc>
      </w:tr>
    </w:tbl>
    <w:bookmarkStart w:name="z24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2023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Махамбетского районного маслихата от 25 декабря 2020 года № 490</w:t>
            </w:r>
          </w:p>
        </w:tc>
      </w:tr>
    </w:tbl>
    <w:bookmarkStart w:name="z25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2021 год</w:t>
      </w:r>
    </w:p>
    <w:bookmarkEnd w:id="218"/>
    <w:bookmarkStart w:name="z36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Махамбетского районного маслихата Атырауской области от 08.12.2021 № </w:t>
      </w:r>
      <w:r>
        <w:rPr>
          <w:rFonts w:ascii="Times New Roman"/>
          <w:b w:val="false"/>
          <w:i w:val="false"/>
          <w:color w:val="ff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Махамбетского районного маслихата от 25 декабря 2020 года № 490</w:t>
            </w:r>
          </w:p>
        </w:tc>
      </w:tr>
    </w:tbl>
    <w:bookmarkStart w:name="z25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2022год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Махамбетского районного маслихата от 25 декабря 2020 года № 490</w:t>
            </w:r>
          </w:p>
        </w:tc>
      </w:tr>
    </w:tbl>
    <w:bookmarkStart w:name="z25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2023год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Махамбетского районного маслихата от 25 декабря 2020 года № 490</w:t>
            </w:r>
          </w:p>
        </w:tc>
      </w:tr>
    </w:tbl>
    <w:bookmarkStart w:name="z25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2021 год</w:t>
      </w:r>
    </w:p>
    <w:bookmarkEnd w:id="222"/>
    <w:p>
      <w:pPr>
        <w:spacing w:after="0"/>
        <w:ind w:left="0"/>
        <w:jc w:val="both"/>
      </w:pPr>
      <w:bookmarkStart w:name="z367" w:id="223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Махамбетского районного маслихата Атырауской области от 08.12.2021 № </w:t>
      </w:r>
      <w:r>
        <w:rPr>
          <w:rFonts w:ascii="Times New Roman"/>
          <w:b w:val="false"/>
          <w:i w:val="false"/>
          <w:color w:val="ff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3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Махамбетского районного маслихата от 25 декабря 2020 года № 490</w:t>
            </w:r>
          </w:p>
        </w:tc>
      </w:tr>
    </w:tbl>
    <w:bookmarkStart w:name="z25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2022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Махамбетского районного маслихата от 25 декабря 2020 года № 490</w:t>
            </w:r>
          </w:p>
        </w:tc>
      </w:tr>
    </w:tbl>
    <w:bookmarkStart w:name="z26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2023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Махамбетского районного маслихата от 25 декабря 2020 года № 490</w:t>
            </w:r>
          </w:p>
        </w:tc>
      </w:tr>
    </w:tbl>
    <w:bookmarkStart w:name="z26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2021 год</w:t>
      </w:r>
    </w:p>
    <w:bookmarkEnd w:id="226"/>
    <w:p>
      <w:pPr>
        <w:spacing w:after="0"/>
        <w:ind w:left="0"/>
        <w:jc w:val="both"/>
      </w:pPr>
      <w:bookmarkStart w:name="z368" w:id="227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Махамбетского районного маслихата Атырауской области от 08.12.2021 № </w:t>
      </w:r>
      <w:r>
        <w:rPr>
          <w:rFonts w:ascii="Times New Roman"/>
          <w:b w:val="false"/>
          <w:i w:val="false"/>
          <w:color w:val="ff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7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Махамбетского районного маслихата от 25 декабря 2020 года № 490</w:t>
            </w:r>
          </w:p>
        </w:tc>
      </w:tr>
    </w:tbl>
    <w:bookmarkStart w:name="z26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2022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Махамбетского районного маслихата от 25 декабря 2020 года № 490</w:t>
            </w:r>
          </w:p>
        </w:tc>
      </w:tr>
    </w:tbl>
    <w:bookmarkStart w:name="z26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2023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Махамбетского районного маслихата от 25 декабря 2020 года № 490</w:t>
            </w:r>
          </w:p>
        </w:tc>
      </w:tr>
    </w:tbl>
    <w:bookmarkStart w:name="z26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2021 год</w:t>
      </w:r>
    </w:p>
    <w:bookmarkEnd w:id="230"/>
    <w:bookmarkStart w:name="z36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Махамбетского районного маслихата Атырауской области от 08.12.2021 № </w:t>
      </w:r>
      <w:r>
        <w:rPr>
          <w:rFonts w:ascii="Times New Roman"/>
          <w:b w:val="false"/>
          <w:i w:val="false"/>
          <w:color w:val="ff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Махамбетского районного маслихата от 25 декабря 2020 года № 490</w:t>
            </w:r>
          </w:p>
        </w:tc>
      </w:tr>
    </w:tbl>
    <w:bookmarkStart w:name="z271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2022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Махамбетского районного маслихата от 25 декабря 2020 года № 490</w:t>
            </w:r>
          </w:p>
        </w:tc>
      </w:tr>
    </w:tbl>
    <w:bookmarkStart w:name="z27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2023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