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f247" w14:textId="641f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села Ортакшыл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Махамбетского района Атырауской области от 25 декабря 2020 года № 493 и постановление акимата Махамбетского района Атырауской области от 29 декабря 2020 года № 312. Зарегистрировано Департаментом юстиции Атырауской области 15 января 2021 года № 4876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Махамбетского района ПОСТАНОВЛЯЕТ и Махамбетский районный маслихат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Ортакшыл Есболского сельского округа Махамбетского района общей площадью 89,70 гектар, протяженностью 4247,26 метр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Махамбетского района (З. Мукаш) и постоянную комиссию Махамбетского районного маслихата по вопросам соблюдения законодательства, экономики и бюджета, финансов (Б. Рахметов).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органах юстиции,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Махамбетского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Махамбетского района от 29 декабря 2020 года № 312 и решению Махамбетского районного маслихата от 25 декабря 2020 года № 493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Ортакшыл Есболского сельского округа Махамбетского района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89,70 гектар, протяженность 4247,26 метр.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66167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