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22d" w14:textId="3b0c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Акжайыкского сельского округа Махамбетского района Атырауской области от 5 ноября 2020 года № 22. Зарегистрировано Департаментом юстиции Атырауской области 5 ноября 2020 года № 4783. Утратило силу решением акима Акжайыкского сельского округа Махамбетского района Атырауской области от 15 декабря 2020 года № 32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Акжайыкского сельского округа Махамбетского района Атырауской области от 15.12.2020 № </w:t>
      </w:r>
      <w:r>
        <w:rPr>
          <w:rFonts w:ascii="Times New Roman"/>
          <w:b w:val="false"/>
          <w:i w:val="false"/>
          <w:color w:val="ff0000"/>
          <w:sz w:val="28"/>
        </w:rPr>
        <w:t>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14-11/267 от 30 октября 2020 года аким Акжайыкского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верблюдов установить ограничительные мероприятия на скотный двор У. Абуовой, жительницы дома № 31 по улице Махамбета, села Акжайык Акжайыкского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"Махамбетская районная больница" Управления здравоохранения Атырауской области" (по согласованию), Республиканскому государственному учреждению "Махамбетское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здаравоохранения Республики Казахстан" (по согласованию) принять неоходимые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Акжайыкского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