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45a2" w14:textId="65f4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Акжайыкского сельского округа от 5 ноября 2020 года № 22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Акжайыкского сельского округа Махамбетского района Атырауской области от 15 декабря 2020 года № 32. Зарегистрировано Департаментом юстиции Атырауской области 20 декабря 2020 года № 4822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представления временно исполняющего обязанности руководителя Государственного учреждения "Махамбетская районная территориальная инспекция Комитета ветеринарного контроля и надзора Министерства сельского хозяйства Республики Казахстан" за № 14-11/294 от 09 декабря 2020 года аким Акжайыкского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Акжайыкского сельского округа от 5 ноября 2020 года № 22 "Об установлении ограничительных мероприятий" (зарегистрировано в Реестре государственной регистраций нормативных правовых актов № 4783, опубликовано 09 ноября 2020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Акжайыкского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