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9965" w14:textId="3479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собраний местного сообщества сельских округов Исатайского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28 февраля 2020 года № 291-VI. Зарегистрировано Департаментом юстиции Атырауской области 10 марта 2020 года № 4607. Утратило силу решением Исатайского районного маслихата Атырауской области от 27 апреля 2023 года № 11-VIII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27.04.2023 № </w:t>
      </w:r>
      <w:r>
        <w:rPr>
          <w:rFonts w:ascii="Times New Roman"/>
          <w:b w:val="false"/>
          <w:i w:val="false"/>
          <w:color w:val="ff0000"/>
          <w:sz w:val="28"/>
        </w:rPr>
        <w:t>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39-3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собрания местного сообщества Исатайского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собрания местного сообщества Нарынского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(А. Рахметов) районного маслихата по вопросам бюджета, финансов, экономики, развитию предпринимательства аграрии и экологии.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Сидегалиев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Исатайского районного маслихата от 28 февраля 2020 года № 291-VI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Исатайского сельского округа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Исатайского сельского округа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 15630).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Исатайского районного маслихата Атырауской области от 25.10.2021 № </w:t>
      </w:r>
      <w:r>
        <w:rPr>
          <w:rFonts w:ascii="Times New Roman"/>
          <w:b w:val="false"/>
          <w:i w:val="false"/>
          <w:color w:val="000000"/>
          <w:sz w:val="28"/>
        </w:rPr>
        <w:t>79-VII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Регламенте: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местное сообщество – совокупность жителей (членов местного сообщества), проживающих на территории соответствующей административно- территориальной единицы, в границах которой осуществляется местное самоуправление, формируются и функционируют его органы;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Исатайским районным маслихатом.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Исатайского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государственного учреждения "Аппарат акима Исатайского сельского округа Исатайского района" (далее - аппарат акима) по управлению коммунальной собственностью сельского округа (коммунальной собственностью местного самоуправления);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Исатайского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сообщества.]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Исатайского районного маслихата Атырауской области от 25.10.2021 № </w:t>
      </w:r>
      <w:r>
        <w:rPr>
          <w:rFonts w:ascii="Times New Roman"/>
          <w:b w:val="false"/>
          <w:i w:val="false"/>
          <w:color w:val="000000"/>
          <w:sz w:val="28"/>
        </w:rPr>
        <w:t>79-VII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акиму с указанием повестки дня. 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Исатайского районного маслихата Атырауской области от 25.10.2021 № </w:t>
      </w:r>
      <w:r>
        <w:rPr>
          <w:rFonts w:ascii="Times New Roman"/>
          <w:b w:val="false"/>
          <w:i w:val="false"/>
          <w:color w:val="000000"/>
          <w:sz w:val="28"/>
        </w:rPr>
        <w:t>79-VII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на основе предложений, вносимых членами собрания, акимом соответствующей территории.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 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5"/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Start w:name="z2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37"/>
    <w:bookmarkStart w:name="z2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38"/>
    <w:bookmarkStart w:name="z3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39"/>
    <w:bookmarkStart w:name="z3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40"/>
    <w:bookmarkStart w:name="z3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41"/>
    <w:bookmarkStart w:name="z3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42"/>
    <w:bookmarkStart w:name="z3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43"/>
    <w:bookmarkStart w:name="z3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44"/>
    <w:bookmarkStart w:name="z3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округа, подписывается председателем и секретарем собрания и в течение пяти рабочих дней передается на рассмотрения в соответствующей маслихат Исатайского района.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Исатайского районного маслихата Атырауской области от 25.10.2021 № </w:t>
      </w:r>
      <w:r>
        <w:rPr>
          <w:rFonts w:ascii="Times New Roman"/>
          <w:b w:val="false"/>
          <w:i w:val="false"/>
          <w:color w:val="000000"/>
          <w:sz w:val="28"/>
        </w:rPr>
        <w:t>79-VII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 вопрос разрешается вышестоящим акимом после его предварительного обсуждения на заседании маслихата Исатайского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Исатайского районного маслихата Атырауской области от 25.10.2021 № </w:t>
      </w:r>
      <w:r>
        <w:rPr>
          <w:rFonts w:ascii="Times New Roman"/>
          <w:b w:val="false"/>
          <w:i w:val="false"/>
          <w:color w:val="000000"/>
          <w:sz w:val="28"/>
        </w:rPr>
        <w:t>79-VII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до членов собрания в течение пяти рабочих дней.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через средства массовой информации или иными способами.</w:t>
      </w:r>
    </w:p>
    <w:bookmarkEnd w:id="48"/>
    <w:bookmarkStart w:name="z7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 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Исатайского районного маслихата от 28 февраля 2020 года № 291-VI</w:t>
            </w:r>
          </w:p>
        </w:tc>
      </w:tr>
    </w:tbl>
    <w:bookmarkStart w:name="z7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Нарынского сельского округа</w:t>
      </w:r>
    </w:p>
    <w:bookmarkEnd w:id="53"/>
    <w:bookmarkStart w:name="z7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Нарынского сельского округа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 15630).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Исатайского районного маслихата Атырауской области от 25.10.2021 № </w:t>
      </w:r>
      <w:r>
        <w:rPr>
          <w:rFonts w:ascii="Times New Roman"/>
          <w:b w:val="false"/>
          <w:i w:val="false"/>
          <w:color w:val="000000"/>
          <w:sz w:val="28"/>
        </w:rPr>
        <w:t>79-VII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Регламенте: 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местное сообщество – совокупность жителей (членов местного сообщества), проживающих на территории соответствующей административно- территориальной единицы, в границах которой осуществляется местное самоуправление, формируются и функционируют его органы; 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 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 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 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Исатайским районным маслихатом.</w:t>
      </w:r>
    </w:p>
    <w:bookmarkEnd w:id="61"/>
    <w:bookmarkStart w:name="z8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Нарынского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государственного учреждения "Аппарат акима Нарынского сельского округа Исатайского района" (далее - аппарат акима)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Исатайского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Исатайского районного маслихата Атырауской области от 25.10.2021 № </w:t>
      </w:r>
      <w:r>
        <w:rPr>
          <w:rFonts w:ascii="Times New Roman"/>
          <w:b w:val="false"/>
          <w:i w:val="false"/>
          <w:color w:val="000000"/>
          <w:sz w:val="28"/>
        </w:rPr>
        <w:t>79-VII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63"/>
    <w:bookmarkStart w:name="z10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64"/>
    <w:bookmarkStart w:name="z10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Start w:name="z5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Исатайского районного маслихата Атырауской области от 25.10.2021 № </w:t>
      </w:r>
      <w:r>
        <w:rPr>
          <w:rFonts w:ascii="Times New Roman"/>
          <w:b w:val="false"/>
          <w:i w:val="false"/>
          <w:color w:val="000000"/>
          <w:sz w:val="28"/>
        </w:rPr>
        <w:t>79-VII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67"/>
    <w:bookmarkStart w:name="z10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68"/>
    <w:bookmarkStart w:name="z10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69"/>
    <w:bookmarkStart w:name="z11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70"/>
    <w:bookmarkStart w:name="z11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на основе предложений, вносимых членами собрания, акимом соответствующей территории.</w:t>
      </w:r>
    </w:p>
    <w:bookmarkEnd w:id="71"/>
    <w:bookmarkStart w:name="z11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72"/>
    <w:bookmarkStart w:name="z11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73"/>
    <w:bookmarkStart w:name="z11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74"/>
    <w:bookmarkStart w:name="z11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75"/>
    <w:bookmarkStart w:name="z11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76"/>
    <w:bookmarkStart w:name="z11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77"/>
    <w:bookmarkStart w:name="z11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78"/>
    <w:bookmarkStart w:name="z11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 </w:t>
      </w:r>
    </w:p>
    <w:bookmarkEnd w:id="79"/>
    <w:bookmarkStart w:name="z12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80"/>
    <w:bookmarkStart w:name="z12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81"/>
    <w:bookmarkStart w:name="z12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Start w:name="z6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83"/>
    <w:bookmarkStart w:name="z6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84"/>
    <w:bookmarkStart w:name="z6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85"/>
    <w:bookmarkStart w:name="z6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86"/>
    <w:bookmarkStart w:name="z6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87"/>
    <w:bookmarkStart w:name="z6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88"/>
    <w:bookmarkStart w:name="z6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89"/>
    <w:bookmarkStart w:name="z6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округа, подписывается председателем и секретарем собрания и в течение пяти рабочих дней передается на рассмотрения в соответствующей маслихат Исатайского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Исатайского районного маслихата Атырауской области от 25.10.2021 № </w:t>
      </w:r>
      <w:r>
        <w:rPr>
          <w:rFonts w:ascii="Times New Roman"/>
          <w:b w:val="false"/>
          <w:i w:val="false"/>
          <w:color w:val="000000"/>
          <w:sz w:val="28"/>
        </w:rPr>
        <w:t>79-VII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 вопрос разрешается вышестоящим акимом после его предварительного обсуждения на заседании маслихата Исатайского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Исатайского районного маслихата Атырауской области от 25.10.2021 № </w:t>
      </w:r>
      <w:r>
        <w:rPr>
          <w:rFonts w:ascii="Times New Roman"/>
          <w:b w:val="false"/>
          <w:i w:val="false"/>
          <w:color w:val="000000"/>
          <w:sz w:val="28"/>
        </w:rPr>
        <w:t>79-VII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91"/>
    <w:bookmarkStart w:name="z13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92"/>
    <w:bookmarkStart w:name="z13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93"/>
    <w:bookmarkStart w:name="z13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94"/>
    <w:bookmarkStart w:name="z13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95"/>
    <w:bookmarkStart w:name="z14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96"/>
    <w:bookmarkStart w:name="z14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 </w:t>
      </w:r>
    </w:p>
    <w:bookmarkEnd w:id="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