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261f" w14:textId="5d42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 и культуры,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6 мая 2020 года № 303-VI. Зарегистрировано Департаментом юстиции Атырауской области 20 мая 2020 года № 4653.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Исатайского районного маслихата Атырауской области от 08.07.2021 № </w:t>
      </w:r>
      <w:r>
        <w:rPr>
          <w:rFonts w:ascii="Times New Roman"/>
          <w:b w:val="false"/>
          <w:i w:val="false"/>
          <w:color w:val="ff0000"/>
          <w:sz w:val="28"/>
        </w:rPr>
        <w:t>50-VII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Исатайский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Исатайского районного маслихата Атырауской области от 08.07.2021 № </w:t>
      </w:r>
      <w:r>
        <w:rPr>
          <w:rFonts w:ascii="Times New Roman"/>
          <w:b w:val="false"/>
          <w:i w:val="false"/>
          <w:color w:val="000000"/>
          <w:sz w:val="28"/>
        </w:rPr>
        <w:t>50-VII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