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960" w14:textId="70f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19 ноября 2015 года № 284-V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21 августа 2020 года № 323-VI. Зарегистрировано Департаментом юстиции Атырауской области 4 сентября 2020 года № 4712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19 ноября 2015 года № 284-V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3395, опубликованное в газете "Нарын таңы" 31 декабря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вступительной части (преамбуле) указанного решения слова "и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11342)" </w:t>
      </w:r>
      <w:r>
        <w:rPr>
          <w:rFonts w:ascii="Times New Roman"/>
          <w:b w:val="false"/>
          <w:i w:val="false"/>
          <w:color w:val="000000"/>
          <w:sz w:val="28"/>
        </w:rPr>
        <w:t>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"Атырауское областное управление образования" заменить словами "Управление образования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(Мутянова. Л).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