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42e" w14:textId="d81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населенного пункта Кызыл уй Тущыкудыкского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декабря 2020 года № 341-VI и постановление акимата Исатайского района Атырауской области от 22 декабря 2020 года № 251. Зарегистрировано Департаментом юстиции Атырауской области 28 декабря 2020 года № 4847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населенного пункта Кызыл уй Тущыкудыкского сельского округа Исатайского района общей площадью 100,29 гектар, протяженностью 4473,19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(М. Жиенгазиев).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22 декабря 2020 года № 251 и Исатайского районного маслихата от 14 декабря 2020 года № 341-VI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населенного пункта Кызыл уй Тущыкудыкского сельского округа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- 100,29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- 4473,19 метра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