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fd53" w14:textId="51af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Жанбай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Исатайского районного маслихата Атырауской области от 14 декабря 2020 года № 338-VI и постановление акимата Исатайского района Атырауской области от 22 декабря 2020 года № 250. Зарегистрировано Департаментом юстиции Атырауской области 28 декабря 2020 года № 4848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акимат ПОСТАНОВЛЯЕТ и Исатайский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Жанбай Жанбайского сельского округа Исатайского района общей площадью 822,13 гектар, протяженностью 13491,21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Исатайского района (Б. Сисатов) и председателя постоянной комиссии Исатайского районного маслихата по вопросам соблюдения законности, правовой защиты и депутатской этики (М. Жиенгазиев).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Исатайского района от 22 декабря 2020 года № 250 и Исатайского районного маслихата от 14 декабря 2020 года № 338-VI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Жанбай Исатайского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- 822,13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- 13491,21 метра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Исатайского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