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f365" w14:textId="502f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Тущыкудык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декабря 2020 года № 339-VI и постановление акимата Исатайского района Атырауской области от 22 декабря 2020 года № 252. Зарегистрировано Департаментом юстиции Атырауской области 28 декабря 2020 года № 4849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Тущыкудык Тущыкудыкского сельского округа Исатайского района общей площадью 1115,19 гектар, протяженностью 13583,24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(М. Жиенгазиев).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22 декабря 2020 года № 252 и Исатайского районного маслихата от 14 декабря 2020 года № 339-VI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Тущыкудык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1115,19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13583,24 метра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