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555c4" w14:textId="3c555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бюджетов сельских округов Исатайского района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30 декабря 2020 года № 362-VI. Зарегистрировано Департаментом юстиции Атырауской области 12 января 2021 года № 4870.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11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районного акимата об утверждении бюджета сельских округов на 2021-2023 годы, Исатайский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бюджет Аккистауского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218 246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29 226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188 945 тысяч тенге.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227 834 тысяч тенге.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-9 588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- 9 588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9 588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Исатайского районного маслихата Атырауской области от 09.12.2021 № </w:t>
      </w:r>
      <w:r>
        <w:rPr>
          <w:rFonts w:ascii="Times New Roman"/>
          <w:b w:val="false"/>
          <w:i w:val="false"/>
          <w:color w:val="000000"/>
          <w:sz w:val="28"/>
        </w:rPr>
        <w:t>91-VII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Жанбайского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108 399 тысяч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6 240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666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капитала- 0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101 493 тысяч тенге.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109 891 тысяч тенге.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-1 492 тысяч тенге.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- 1 492 тысяч тенге, в том числе: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–0 тенге;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1 492 тысяч тенге.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решения Исатайского районного маслихата Атырауской области от 09.12.2021 № </w:t>
      </w:r>
      <w:r>
        <w:rPr>
          <w:rFonts w:ascii="Times New Roman"/>
          <w:b w:val="false"/>
          <w:i w:val="false"/>
          <w:color w:val="000000"/>
          <w:sz w:val="28"/>
        </w:rPr>
        <w:t>91-VII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3.Утвердить бюджет Камыскалинского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86 545 тысяч тенге, в том числе: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6 335 тысяч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442 тысяч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79 768 тысяч тенге.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88 660 тысяч тенге.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тенге, в том числе: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тенге.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-2 115 тысяч тенге.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- 2 115 тысяч тенге, в том числе: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2 115 тысяч тенге.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решения Исатайского районного маслихата Атырауской области от 09.12.2021 № </w:t>
      </w:r>
      <w:r>
        <w:rPr>
          <w:rFonts w:ascii="Times New Roman"/>
          <w:b w:val="false"/>
          <w:i w:val="false"/>
          <w:color w:val="000000"/>
          <w:sz w:val="28"/>
        </w:rPr>
        <w:t>91-VII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4.Утвердить бюджет Тущыкудукского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111 484 тысяч тенге, в том числе: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11 013 тысяч тенге;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капитала- 0 тенге;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100 471 тысяч тенге.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114 629 тысяч тенге.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тенге, в том числе: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тенге.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-3 145 тысяч тенге.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- 3 145 тысяч тенге, в том числе:</w:t>
      </w:r>
    </w:p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–0 тенге;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3 145 тысяч тенге.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решения Исатайского районного маслихата Атырауской области от 09.12.2021 № </w:t>
      </w:r>
      <w:r>
        <w:rPr>
          <w:rFonts w:ascii="Times New Roman"/>
          <w:b w:val="false"/>
          <w:i w:val="false"/>
          <w:color w:val="000000"/>
          <w:sz w:val="28"/>
        </w:rPr>
        <w:t>91-VII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5.Утвердить бюджет Нарынского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56 300 тысяч тенге, в том числе: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2 369 тысяч тенге;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53 931 тысяч тенге.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57 538 тысяч тенге.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тенге.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-1 238 тысяч тенге.</w:t>
      </w:r>
    </w:p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- 1 238 тысяч тенге, в том числе: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1 238 тысяч тенге.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решения Исатайского районного маслихата Атырауской области от 09.12.2021 № </w:t>
      </w:r>
      <w:r>
        <w:rPr>
          <w:rFonts w:ascii="Times New Roman"/>
          <w:b w:val="false"/>
          <w:i w:val="false"/>
          <w:color w:val="000000"/>
          <w:sz w:val="28"/>
        </w:rPr>
        <w:t>91-VII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Исатайского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63 467 тысяч тенге, в том числе: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2 128 тысяч тенге;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220 тысяч тенге;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61 119 тысяч тенге.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63 597 тысяч тенге.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тенге.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-130 тысяч тенге.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- 130 тысяч тенге, в том числе: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–0 тенге;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- 130 тысяч тенге.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решения Исатайского районного маслихата Атырауской области от 09.12.2021 № </w:t>
      </w:r>
      <w:r>
        <w:rPr>
          <w:rFonts w:ascii="Times New Roman"/>
          <w:b w:val="false"/>
          <w:i w:val="false"/>
          <w:color w:val="000000"/>
          <w:sz w:val="28"/>
        </w:rPr>
        <w:t>91-VII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Зинеденского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55 549 тысяч тенге, в том числе: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2 378 тысяч тенге;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53 171 тысяч тенге.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55 729 тысяч тенге.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тенге.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180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- 180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- 180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 редакции решения Исатайского районного маслихата Атырауской области от 09.12.2021 № </w:t>
      </w:r>
      <w:r>
        <w:rPr>
          <w:rFonts w:ascii="Times New Roman"/>
          <w:b w:val="false"/>
          <w:i w:val="false"/>
          <w:color w:val="000000"/>
          <w:sz w:val="28"/>
        </w:rPr>
        <w:t>91-VII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на 2021 год объемы субвенций, передаваемых из районного бюджета в бюджеты сельских округов, в сумме 446 779 тысяч тенге, в том числе: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Аккистауский сельский округ 133 559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Жанбайский сельский округ 71 380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Камыскалинский сельский округ 53 814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Тущыкудукский сельский округ 66 142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Исатайский сельский округ 42 058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Зинеденский сельский округ 40 334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Нарынский сельский округ 39 492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Исатайского районного маслихата Атырауской области от 09.12.2021 № </w:t>
      </w:r>
      <w:r>
        <w:rPr>
          <w:rFonts w:ascii="Times New Roman"/>
          <w:b w:val="false"/>
          <w:i w:val="false"/>
          <w:color w:val="000000"/>
          <w:sz w:val="28"/>
        </w:rPr>
        <w:t>91-VII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бюджетах сельских округов на 2021 год предусмотрены целевые текущие трансферты из республиканского бюджета в сумме 10 202 тысяч тенге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bookmarkEnd w:id="116"/>
    <w:bookmarkStart w:name="z14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настоящего решения возложить на постоянную комиссию (А. Рахметов) Исатайского районного маслихата по вопросам бюджета, финансов, экономики, развитию предпринимательства, аграрии и экологии.</w:t>
      </w:r>
    </w:p>
    <w:bookmarkEnd w:id="117"/>
    <w:bookmarkStart w:name="z14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2021 года.</w:t>
      </w:r>
    </w:p>
    <w:bookmarkEnd w:id="118"/>
    <w:bookmarkStart w:name="z18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сельских округов на 2021 год предусмотрены целевые трансферты из областного бюджета в сумме 123 562 тысяч тенге для внедрения новой системы оплаты труда в пилотном режиме для административных государственных служащих и повышения заработной платы политических государственных служащих.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12 в соответствии с решением Исатайского районного маслихата Атырауской области от 08.04.2021 № </w:t>
      </w:r>
      <w:r>
        <w:rPr>
          <w:rFonts w:ascii="Times New Roman"/>
          <w:b w:val="false"/>
          <w:i w:val="false"/>
          <w:color w:val="000000"/>
          <w:sz w:val="28"/>
        </w:rPr>
        <w:t>23-VІI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Исатайского районного маслихата Атырауской области от 09.12.2021 № </w:t>
      </w:r>
      <w:r>
        <w:rPr>
          <w:rFonts w:ascii="Times New Roman"/>
          <w:b w:val="false"/>
          <w:i w:val="false"/>
          <w:color w:val="000000"/>
          <w:sz w:val="28"/>
        </w:rPr>
        <w:t>91-VII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Установить на 2021 год объемы трансфертов, передаваемых из районного бюджета в бюджеты сельских округов в следующих объемах: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20 822 тысяч тенге на текущее содержание и материально-техническое оснащение аппаратов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18 621 тысяч тенге – на обводнение оросительных каналов;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11 636 тысяч тенге – на освещение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6 486 тысяч тенге – на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790 тысяч тенге – на текущее содержание организаций культуры.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13 в соответствии с решением Исатайского районного маслихата Атырауской области от 08.04.2021 № </w:t>
      </w:r>
      <w:r>
        <w:rPr>
          <w:rFonts w:ascii="Times New Roman"/>
          <w:b w:val="false"/>
          <w:i w:val="false"/>
          <w:color w:val="000000"/>
          <w:sz w:val="28"/>
        </w:rPr>
        <w:t>23-VІI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Исатайского районного маслихата Атырауской области от 09.12.2021 № </w:t>
      </w:r>
      <w:r>
        <w:rPr>
          <w:rFonts w:ascii="Times New Roman"/>
          <w:b w:val="false"/>
          <w:i w:val="false"/>
          <w:color w:val="000000"/>
          <w:sz w:val="28"/>
        </w:rPr>
        <w:t>91-VII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Исатайского районного маслихата от 30 декабря 2020 года № 362-VI</w:t>
            </w:r>
          </w:p>
        </w:tc>
      </w:tr>
    </w:tbl>
    <w:bookmarkStart w:name="z146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Аккистауского сельского округа на 2021 год</w:t>
      </w:r>
    </w:p>
    <w:bookmarkEnd w:id="121"/>
    <w:bookmarkStart w:name="z2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Исатайского районного маслихата Атырауской области от 09.12.2021 № </w:t>
      </w:r>
      <w:r>
        <w:rPr>
          <w:rFonts w:ascii="Times New Roman"/>
          <w:b w:val="false"/>
          <w:i w:val="false"/>
          <w:color w:val="ff0000"/>
          <w:sz w:val="28"/>
        </w:rPr>
        <w:t>91-VII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Исатайского районного маслихата от 30 декабря 2020 года № 362-VI</w:t>
            </w:r>
          </w:p>
        </w:tc>
      </w:tr>
    </w:tbl>
    <w:bookmarkStart w:name="z148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Аккистауского сельского округа на 2022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бюджета;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Исатайского районного маслихата от 30 декабря 2020 года № 362-VI</w:t>
            </w:r>
          </w:p>
        </w:tc>
      </w:tr>
    </w:tbl>
    <w:bookmarkStart w:name="z150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Аккистауского сельского округа на 2023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бюджета;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Исатайского районного маслихата от 30 декабря 2020 года № 362-VI</w:t>
            </w:r>
          </w:p>
        </w:tc>
      </w:tr>
    </w:tbl>
    <w:bookmarkStart w:name="z152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Жанбайского сельского округа на 2021 год</w:t>
      </w:r>
    </w:p>
    <w:bookmarkEnd w:id="125"/>
    <w:p>
      <w:pPr>
        <w:spacing w:after="0"/>
        <w:ind w:left="0"/>
        <w:jc w:val="both"/>
      </w:pPr>
      <w:bookmarkStart w:name="z231" w:id="126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Исатайского районного маслихата Атырауской области от 09.12.2021 № </w:t>
      </w:r>
      <w:r>
        <w:rPr>
          <w:rFonts w:ascii="Times New Roman"/>
          <w:b w:val="false"/>
          <w:i w:val="false"/>
          <w:color w:val="ff0000"/>
          <w:sz w:val="28"/>
        </w:rPr>
        <w:t>91-VII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126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Исатайского районного маслихата от 30 декабря 2020 года № 362-VI</w:t>
            </w:r>
          </w:p>
        </w:tc>
      </w:tr>
    </w:tbl>
    <w:bookmarkStart w:name="z154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Жанбайского сельского округа на 2022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бюджета;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Исатайского районного маслихата от 30 декабря 2020 года № 362-VI</w:t>
            </w:r>
          </w:p>
        </w:tc>
      </w:tr>
    </w:tbl>
    <w:bookmarkStart w:name="z156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Жанбайского сельского округа на 2023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бюджета;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Исатайского районного маслихата от 30 декабря 2020 года № 362-VI</w:t>
            </w:r>
          </w:p>
        </w:tc>
      </w:tr>
    </w:tbl>
    <w:bookmarkStart w:name="z158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Камыскалинского сельского округа на 2021 год</w:t>
      </w:r>
    </w:p>
    <w:bookmarkEnd w:id="129"/>
    <w:p>
      <w:pPr>
        <w:spacing w:after="0"/>
        <w:ind w:left="0"/>
        <w:jc w:val="both"/>
      </w:pPr>
      <w:bookmarkStart w:name="z232" w:id="13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Исатайского районного маслихата Атырауской области от 09.12.2021 № </w:t>
      </w:r>
      <w:r>
        <w:rPr>
          <w:rFonts w:ascii="Times New Roman"/>
          <w:b w:val="false"/>
          <w:i w:val="false"/>
          <w:color w:val="ff0000"/>
          <w:sz w:val="28"/>
        </w:rPr>
        <w:t>91-VII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130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Исатайского районного маслихата от 30 декабря 2020 года № 362-VI</w:t>
            </w:r>
          </w:p>
        </w:tc>
      </w:tr>
    </w:tbl>
    <w:bookmarkStart w:name="z160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Камыскалинского сельского округа на 2022 год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бюджета;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Исатайского районного маслихата от 30 декабря 2020 года № 362-VI</w:t>
            </w:r>
          </w:p>
        </w:tc>
      </w:tr>
    </w:tbl>
    <w:bookmarkStart w:name="z162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Камыскалинского сельского округа на 2023 год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бюджета;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Исатайского районного маслихата от 30 декабря 2020 года № 362-VI</w:t>
            </w:r>
          </w:p>
        </w:tc>
      </w:tr>
    </w:tbl>
    <w:bookmarkStart w:name="z164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Тущыкудукского сельского округа на 2021 год</w:t>
      </w:r>
    </w:p>
    <w:bookmarkEnd w:id="133"/>
    <w:p>
      <w:pPr>
        <w:spacing w:after="0"/>
        <w:ind w:left="0"/>
        <w:jc w:val="both"/>
      </w:pPr>
      <w:bookmarkStart w:name="z233" w:id="134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Исатайского районного маслихата Атырауской области от 09.12.2021 № </w:t>
      </w:r>
      <w:r>
        <w:rPr>
          <w:rFonts w:ascii="Times New Roman"/>
          <w:b w:val="false"/>
          <w:i w:val="false"/>
          <w:color w:val="ff0000"/>
          <w:sz w:val="28"/>
        </w:rPr>
        <w:t>91-VII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134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Исатайского районного маслихата от 30 декабря 2020 года № 362-VI</w:t>
            </w:r>
          </w:p>
        </w:tc>
      </w:tr>
    </w:tbl>
    <w:bookmarkStart w:name="z166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Тущыкудукского сельского округа на 2022 год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бюджета;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Исатайского районного маслихата от 30 декабря 2020 года № 362-VI</w:t>
            </w:r>
          </w:p>
        </w:tc>
      </w:tr>
    </w:tbl>
    <w:bookmarkStart w:name="z168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Тущыкудукского сельского округа на 2023 год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бюджета;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Исатайского районного маслихата от 30 декабря 2020 года № 362-VI</w:t>
            </w:r>
          </w:p>
        </w:tc>
      </w:tr>
    </w:tbl>
    <w:bookmarkStart w:name="z170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Нарынского сельского округа на 2021 год</w:t>
      </w:r>
    </w:p>
    <w:bookmarkEnd w:id="137"/>
    <w:p>
      <w:pPr>
        <w:spacing w:after="0"/>
        <w:ind w:left="0"/>
        <w:jc w:val="both"/>
      </w:pPr>
      <w:bookmarkStart w:name="z234" w:id="138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Исатайского районного маслихата Атырауской области от 09.12.2021 № </w:t>
      </w:r>
      <w:r>
        <w:rPr>
          <w:rFonts w:ascii="Times New Roman"/>
          <w:b w:val="false"/>
          <w:i w:val="false"/>
          <w:color w:val="ff0000"/>
          <w:sz w:val="28"/>
        </w:rPr>
        <w:t>91-VII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138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Исатайского районного маслихата от 30 декабря 2020 года № 362-VI</w:t>
            </w:r>
          </w:p>
        </w:tc>
      </w:tr>
    </w:tbl>
    <w:bookmarkStart w:name="z172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Нарынского сельского округа на 2022 год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бюджета;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Исатайского районного маслихата от 30 декабря 2020 года № 362-VI</w:t>
            </w:r>
          </w:p>
        </w:tc>
      </w:tr>
    </w:tbl>
    <w:bookmarkStart w:name="z174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Нарынского сельского округа на 2023 год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бюджета;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Исатайского районного маслихата от 30 декабря 2020 года № 362-VI</w:t>
            </w:r>
          </w:p>
        </w:tc>
      </w:tr>
    </w:tbl>
    <w:bookmarkStart w:name="z176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Исатайского сельского округа на 2021 год</w:t>
      </w:r>
    </w:p>
    <w:bookmarkEnd w:id="141"/>
    <w:p>
      <w:pPr>
        <w:spacing w:after="0"/>
        <w:ind w:left="0"/>
        <w:jc w:val="both"/>
      </w:pPr>
      <w:bookmarkStart w:name="z235" w:id="142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Исатайского районного маслихата Атырауской области от 09.12.2021 № </w:t>
      </w:r>
      <w:r>
        <w:rPr>
          <w:rFonts w:ascii="Times New Roman"/>
          <w:b w:val="false"/>
          <w:i w:val="false"/>
          <w:color w:val="ff0000"/>
          <w:sz w:val="28"/>
        </w:rPr>
        <w:t>91-VII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142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Исатайского районного маслихата от 30 декабря 2020 года № 362-VI</w:t>
            </w:r>
          </w:p>
        </w:tc>
      </w:tr>
    </w:tbl>
    <w:bookmarkStart w:name="z178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Исатайского сельского округа на 2022 год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бюджета;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Исатайского районного маслихата от 30 декабря 2020 года № 362-VI</w:t>
            </w:r>
          </w:p>
        </w:tc>
      </w:tr>
    </w:tbl>
    <w:bookmarkStart w:name="z180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Исатайского сельского округа на 2023 год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бюджета;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Исатайского районного маслихата от 30 декабря 2020 года № 362-VI</w:t>
            </w:r>
          </w:p>
        </w:tc>
      </w:tr>
    </w:tbl>
    <w:bookmarkStart w:name="z182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Зинеденского сельского округа на 2021 год</w:t>
      </w:r>
    </w:p>
    <w:bookmarkEnd w:id="145"/>
    <w:p>
      <w:pPr>
        <w:spacing w:after="0"/>
        <w:ind w:left="0"/>
        <w:jc w:val="both"/>
      </w:pPr>
      <w:bookmarkStart w:name="z236" w:id="146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Исатайского районного маслихата Атырауской области от 09.12.2021 № </w:t>
      </w:r>
      <w:r>
        <w:rPr>
          <w:rFonts w:ascii="Times New Roman"/>
          <w:b w:val="false"/>
          <w:i w:val="false"/>
          <w:color w:val="ff0000"/>
          <w:sz w:val="28"/>
        </w:rPr>
        <w:t>91-VII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146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Исатайского районного маслихата от 30 декабря 2020 года № 362-VI</w:t>
            </w:r>
          </w:p>
        </w:tc>
      </w:tr>
    </w:tbl>
    <w:bookmarkStart w:name="z184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Зинеденского сельского округа на 2022 год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бюджета;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Исатайского районного маслихата от 30 декабря 2020 года № 362-VI</w:t>
            </w:r>
          </w:p>
        </w:tc>
      </w:tr>
    </w:tbl>
    <w:bookmarkStart w:name="z186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Зинеденского сельского округа на 2023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бюджета;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