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1453" w14:textId="861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Забурунского сельского округа от 29 мая 2019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Зинеденского сельского округа Исатайского района Атырауской области от 16 июня 2020 года № 14. Зарегистрировано Департаментом юстиции Атырауской области 25 июня 2020 года № 4677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20 мая 2020 года № 10-10/47, аким Зинеденского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Забурунского сельского округа от 29 мая 2019 года № 10 "Об установлении ограничительных мероприятий" (зарегистрированное в реестре государственной регистрации нормативных правовых актов за № 4412, опубликованного в эталонном контрольном банке нормативных правовых актов Республики Казахстан 01 июня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Зинеденского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