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0391" w14:textId="1510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Камыскалинского сельского округа Исатайского района Атырауской области от 15 декабря 2020 года № 60. Зарегистрировано Департаментом юстиции Атырауской области 20 декабря 2020 года № 4823. Утратило силу решением акима Камыскалинского сельского округа Исатайского района Атырауской области от 1 февраля 2021 года № 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Камыскалинского сельского округа Исатайского района Атырауской области от 01.02.2021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"Исатайская районная территориальная инспекция Комитета ветеринарного контроля и надзора Министерства сельского хозяйства Республики Казахстан" от 24 ноября 2020 года № 10-10/139, аким Камыскалинского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болезней вирусная диарея и болезни инфекционный ринотрахеит среди крупного рогатого скота на территорий крестьянского хозяйства "Сеул-Авто" на расположенного земельном участке № 70, населенного пункта Жаскайрат, Камыскалинского сельского округа установить ограничительные мероприятия.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коммунальному государственному предприятию на праве хозяйственного ведения "Исатайская районная больница" Управления здравоохранения Атырауской области (по согласованию) принять необходимые меры вытекающие из данного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Тажиденова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