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47db" w14:textId="db34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30 декабря 2019 года № ХLVIІ-3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9 апреля 2020 года № L-1. Зарегистрировано Департаментом юстиции Атырауской области 13 апреля 2020 года № 4634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2020-2022 годы, районной маслихат VI созыва на L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2019 года № ХLVIІ-3 "О районном бюджете на 2020-2022 годы" (зарегистрированно в реестре государственной регистрации нормативных правовых актов за № 4566, опубликованно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"8 215 030" заменить цифрами "8 150 640";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"1 042 056" заменить цифрами "1 097 544";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"18 237" заменить цифрами "6 963";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"111 421" заменить цифрами "67 207";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"7 043 316" заменить цифрами "6 978 926".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"8 215 030" заменить цифрами "9 872 397".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1 578 367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1 599 853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21 486 тысяч тенге".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"-23 858" заменить цифрами "-1 724 129".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- 1 724 129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1 599 853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21 486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145 762 тысяч тенге".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"800 000" заменить цифрами "607 366";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"46 074" заменить цифрами "47 044";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Кызылкогинского районного маслихата от 9 апреля 2020 года № L-1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XLVII-3 от 30 декабря 2019 года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8 150 640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1 097 544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6 978 926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6 978 920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9 872 397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5 078 108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4 752 915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4 347 712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  <w:bookmarkEnd w:id="28"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1 046 141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29"/>
        <w:gridCol w:w="5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-1 724 129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1 724 129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1 599 853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1 599 853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1477"/>
        <w:gridCol w:w="1477"/>
        <w:gridCol w:w="1889"/>
        <w:gridCol w:w="5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