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b621" w14:textId="9f9b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Кызылкогинского районного маслихата от 18 ноября 2015 года № XXXV-2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10 сентября 2020 года № LV-3. Зарегистрировано Департаментом юстиции Атырауской области 24 сентября 2020 года № 4732. Утратило силу решением Кызылкогинского районного маслихата Атырауской области от 26 декабря 2023 года № 13-2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Кызылкогинского районного маслихата Атырауской области от 26.12.2023 № </w:t>
      </w:r>
      <w:r>
        <w:rPr>
          <w:rFonts w:ascii="Times New Roman"/>
          <w:b w:val="false"/>
          <w:i w:val="false"/>
          <w:color w:val="ff0000"/>
          <w:sz w:val="28"/>
        </w:rPr>
        <w:t>13-2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Кызылкогинского районного маслихата от 18 ноября 2015 года № XXXV-2 "Об определении порядка и установлении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(зарегистрированно в реестре государственной регистрации нормативных правовых актов за № 3384, опубликованное 24 декабря 2015 года в районной газете "Кызылкога")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 вступительной части (преамбуле) указанного решения слова "и Приказом Министра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за № 11342)" </w:t>
      </w:r>
      <w:r>
        <w:rPr>
          <w:rFonts w:ascii="Times New Roman"/>
          <w:b w:val="false"/>
          <w:i w:val="false"/>
          <w:color w:val="000000"/>
          <w:sz w:val="28"/>
        </w:rPr>
        <w:t>исключить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"Атырауское областное управление образования" заменить словами "Управление образования Атырауской области".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социальным вопросам, гендерной политики, по связям с неправительственными организациями (Сарсенгалиева С.).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LV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