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c332" w14:textId="1a6c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 декабря 2020 года № LХ-12. Зарегистрировано Департаментом юстиции Атырауской области 8 декабря 2020 года № 4795.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постановления районного акимата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2821, опубликовано 9 января 2014 года в районной газете "Қызылқоға")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социальным вопросам, гендерной политики, по делам молодежи и по связям с неправительственными организациями (председатель Сарсенгалиева С).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3 декабря 2020 года № LX-12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11 декабря 2013 года № ХХ-10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9426"/>
        <w:gridCol w:w="759"/>
        <w:gridCol w:w="1756"/>
      </w:tblGrid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другой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действия.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