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1e7b" w14:textId="55c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Коныстану, Куздыгаринского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297 и решение маслихата Кызылкогинского района Атырауской области от 3 декабря 2020 года № LX-8. Зарегистрировано Департаментом юстиции Атырауской области 11 декабря 2020 года № 4806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Коныстану, Куздыгаринского сельского округа общей площадью 450,30 гектар и протяженностью 8908,8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297 и Кызылкогинского районного маслихата от 3 декабря 2020 года № LX-8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Коныстану, Куздыгаринского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границы села Коныстану, Куздыгаринского сельского округа - 450,30 гектар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8908,8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