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f833" w14:textId="aa6f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23 декабря 2020 года № LХІІІ-1. Зарегистрировано Департаментом юстиции Атырауской области 30 декабря 2020 года № 4864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2021-2023 годы, районный маслихат VI созыва на LХІII сессии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10 050 780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1 417 946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12 190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8 609 705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10 305 809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20 469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43 430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22 961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- 275 498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- 275 498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43 430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22 961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255 029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Кызылкогинского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2021 год норматив общей суммы поступлений общегосударственных налогов в районном бюджете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- 30%;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 год объемы субвенций, передаваемых из областного бюджета в районный бюджет в сумме - 4 769 579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объемы субвенций, передаваемых из районного бюджета в бюджеты сельских округов в сумме 378 830 тысяч тенге,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51 656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42 775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30 242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46 007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30 902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Коздигаринскому сельскому округу – 41 067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сельскому округу – 31 028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34 308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Жангелдинскому сельскому округу – 40 714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Тайсойганскому сельскому округу – 30 131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2021 год специалистам в области здравоохранения, образования, социального обеспечения, культуры,спорта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бюджетный кредит для приобретения или строительства жилья в размере одной тысячи пятисоткратного месячного расчетного показателя.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2021 год в сумме 24 164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предусмотрены целевые текущие трансферты из республиканского бюджета в следующих размерах: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203 954 тысяч тенге - на выплату государственной адресной социальной помощи;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8 995 тысяч тенге - на обеспечение прав и улучшение качества жизни инвалидов в Республике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114 971 тысяч тенге - на развитие рынка труда;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3 964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43 868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548 984 тысяч тенге - на реализацию мероприятий посоциальной и инженерной инфраструктуре в сельских населенных пунктах в рамках проекта "Ауыл-Ел бесігі" за счет целевого трансферта из Национального фонда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предусмотрены бюджетные кредиты местным исполнительным органам в сумме 43 755 тысяч тенге на реализацию мер социальной поддержки специалистов и государственных служащих аппаратов акимов сельских округов.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LXIIІ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Кызылкогинского районного маслихата от 23 декабря 2020 года № LXIII-1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Кызылкогинского районного маслихата Атырауской области от 08.12.2021 № </w:t>
      </w:r>
      <w:r>
        <w:rPr>
          <w:rFonts w:ascii="Times New Roman"/>
          <w:b w:val="false"/>
          <w:i w:val="false"/>
          <w:color w:val="ff0000"/>
          <w:sz w:val="28"/>
        </w:rPr>
        <w:t>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6"/>
        <w:gridCol w:w="856"/>
        <w:gridCol w:w="572"/>
        <w:gridCol w:w="588"/>
        <w:gridCol w:w="4"/>
        <w:gridCol w:w="6"/>
        <w:gridCol w:w="1311"/>
        <w:gridCol w:w="2"/>
        <w:gridCol w:w="2"/>
        <w:gridCol w:w="2035"/>
        <w:gridCol w:w="3033"/>
        <w:gridCol w:w="302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10 050 780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852 135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8 609 705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8 609 684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Кызылкогинского районного маслихата от 23 декабря 2020 года № LXIII-1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554"/>
        <w:gridCol w:w="539"/>
        <w:gridCol w:w="358"/>
        <w:gridCol w:w="1121"/>
        <w:gridCol w:w="27"/>
        <w:gridCol w:w="1276"/>
        <w:gridCol w:w="4931"/>
        <w:gridCol w:w="265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6 083 380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1 355 187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4 708 679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4 708 679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Кызылкогинского районного маслихата от 23 декабря 2020 года № LXIII-1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554"/>
        <w:gridCol w:w="539"/>
        <w:gridCol w:w="358"/>
        <w:gridCol w:w="1121"/>
        <w:gridCol w:w="27"/>
        <w:gridCol w:w="1276"/>
        <w:gridCol w:w="4931"/>
        <w:gridCol w:w="265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6 083 380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1 355 187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4 708 679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4 708 679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