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6a43" w14:textId="ee5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Тасшагильского сельского округа Кызылкогинского района Атырауской области от 16 июля 2020 года № 15. Зарегистрировано Департаментом юстиции Атырауской области 20 июля 2020 года № 4703. Утратило силу решением акима Тасшагильского сельского округа Кызылкогинского района Атырауской области от 30 октября 2020 года № 22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Тасшагильского сельского округа Кызылкогинского района Атырауской области от 30.10.2020 № </w:t>
      </w:r>
      <w:r>
        <w:rPr>
          <w:rFonts w:ascii="Times New Roman"/>
          <w:b w:val="false"/>
          <w:i w:val="false"/>
          <w:color w:val="ff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12 июня 2020 года № 11-10/143, аким Тасшагильского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среди мелкорогатого скота установить ограничительные мероприятия на территориях улиц Ж. Буркишов, К. Досыгалиева Тасшагильского аульного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Тасшагильского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