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2d6" w14:textId="f428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 июля 2020 года № 98. Зарегистрировано Департаментом юстиции Атырауской области 7 июля 2020 года № 4691. Утратило силу решением акима Миялинского сельского округа Кызылкогинского района Атырауской области от 29 октября 2020 года № 226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Миялинского сельского округа Кызылкогинского района Атырауской области от 29.10.2020 № </w:t>
      </w:r>
      <w:r>
        <w:rPr>
          <w:rFonts w:ascii="Times New Roman"/>
          <w:b w:val="false"/>
          <w:i w:val="false"/>
          <w:color w:val="ff0000"/>
          <w:sz w:val="28"/>
        </w:rPr>
        <w:t>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8 июня 2020 года № 11-10/129,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мелкорогатого скота установить ограничительные мероприятия на территорий дворов по улицам К. Тасжанова, А. Кунанбаева, К. Куанышева, С. Датулы, Г. Сланова в села Миялы.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Миялинского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