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d8de" w14:textId="463d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16 января 2020 года № 354-VІ "О бюджетах сельских округов и поселка Индербор Индерского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июня 2020 года № 388-VI. Зарегистрировано Департаментом юстиции Атырауской области 10 июля 2020 года № 4693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 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Индерского районного акимата об уточнении бюджета сельских округов и поселка Индербор на 2020-2022 годы, на внеочередной LI сессии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Индерского районного маслихата от 16 января 2020 года № 354-VІ "О бюджетах сельских округов и поселка Индербор Индерского района на 2020-2022 годы" (зарегистрировано в реестре государственной регистрации нормативных правовых актов за № 4580, опубликовано 27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"125 100" заменить цифрами "137 046";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"120 290" заменить цифрами "132 236";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"125 100" заменить цифрами "137 835";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"789";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цифрами "789";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"86 847" заменить цифрами "116 628";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"80 868" заменить цифрами "110 649";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"86 847" заменить цифрами "117 887";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"1 259";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цифрами "1 259";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"89 583" заменить цифрами "102 543";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"83 143" заменить цифрами "96 103";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"89 583" заменить цифрами "103 871";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цифрой "1 328";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цифрами "1 328";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"122 852" заменить цифрами "132 290";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"117 472" заменить цифрами "126 910";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"122 852" заменить цифрами "133 696";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"1 406";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цифрами "1 406";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"175 037" заменить цифрами "200 631";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"167 567" заменить цифрами "193 161";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"175 037" заменить цифрами "203 878";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"3 247";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цифрами "3 247";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"919 605" заменить цифрами "884 209";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"856 305" заменить цифрами "820 909";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"919 605" заменить цифрами "1 289 411";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бюджета" цифру "0" заменить цифрами "405 202";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"погашение займов" цифру "0" заменить цифрами "397 608";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средств" цифру "0" заменить цифрами "7 594";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"108 833" заменить цифрами "118 279";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"107 114" заменить цифрами "116 181";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"108 833" заменить цифрами "118 279".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388-VI внеочередной LI сессии районного маслихата от "30"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354-VІ внеочередной XLVI сессии районного маслихата от "16" января 2020 года</w:t>
            </w:r>
          </w:p>
        </w:tc>
      </w:tr>
    </w:tbl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Жарсуатского сельского округа Индерского района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137 835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203"/>
        <w:gridCol w:w="1203"/>
        <w:gridCol w:w="1203"/>
        <w:gridCol w:w="4505"/>
        <w:gridCol w:w="29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125"/>
        <w:gridCol w:w="2014"/>
        <w:gridCol w:w="201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2"/>
        <w:gridCol w:w="2751"/>
        <w:gridCol w:w="1773"/>
        <w:gridCol w:w="2266"/>
        <w:gridCol w:w="37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388-VI внеочередной LI сессии районного маслихата от "30"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354-VІ внеочередной XLVI сессии районного маслихата от "16" января 2020 года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Орликовского сельского округа Индерского района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12"/>
        <w:gridCol w:w="1112"/>
        <w:gridCol w:w="1112"/>
        <w:gridCol w:w="4166"/>
        <w:gridCol w:w="3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-1 259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125"/>
        <w:gridCol w:w="2014"/>
        <w:gridCol w:w="201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388-VI внеочередной LI сессии районного маслихата от "30"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354-VІ внеочередной XLVI сессии районного маслихата от "16" января 2020 года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Коктогайского сельского округа Индерского района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12"/>
        <w:gridCol w:w="1112"/>
        <w:gridCol w:w="1112"/>
        <w:gridCol w:w="4166"/>
        <w:gridCol w:w="3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-1 328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125"/>
        <w:gridCol w:w="2014"/>
        <w:gridCol w:w="201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388-VI внеочередной LI сессии районного маслихата от "30"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№ 354-VІ внеочередной XLVI сессии районного маслихата от "16" января 2020 года</w:t>
            </w:r>
          </w:p>
        </w:tc>
      </w:tr>
    </w:tbl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Елтайского сельского округа Индерского района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126 910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12"/>
        <w:gridCol w:w="1112"/>
        <w:gridCol w:w="1112"/>
        <w:gridCol w:w="4166"/>
        <w:gridCol w:w="3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-1 406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125"/>
        <w:gridCol w:w="2014"/>
        <w:gridCol w:w="201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388-VI внеочередной LI сессии районного маслихата от "30"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№ 354-VІ внеочередной XLVI сессии районного маслихата от "16" января 2020 года</w:t>
            </w:r>
          </w:p>
        </w:tc>
      </w:tr>
    </w:tbl>
    <w:bookmarkStart w:name="z87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Есболского сельского округа Индерского района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7 160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14 155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2"/>
        <w:gridCol w:w="1112"/>
        <w:gridCol w:w="1112"/>
        <w:gridCol w:w="1112"/>
        <w:gridCol w:w="4166"/>
        <w:gridCol w:w="36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-3 247</w:t>
            </w:r>
          </w:p>
        </w:tc>
      </w:tr>
      <w:tr>
        <w:trPr>
          <w:trHeight w:val="30" w:hRule="atLeast"/>
        </w:trPr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125"/>
        <w:gridCol w:w="2014"/>
        <w:gridCol w:w="201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№ 388-VI внеочередной LI сессии районного маслихата от "30"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№ 354-VІ внеочередной XLVI сессии районного маслихата от "16" января 2020 года</w:t>
            </w:r>
          </w:p>
        </w:tc>
      </w:tr>
    </w:tbl>
    <w:bookmarkStart w:name="z9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Индербор Индерского района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594"/>
        <w:gridCol w:w="1252"/>
        <w:gridCol w:w="1252"/>
        <w:gridCol w:w="5380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1 289 411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112 141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457 809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81 269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3785"/>
        <w:gridCol w:w="4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-405 202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4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0"/>
        <w:gridCol w:w="2149"/>
        <w:gridCol w:w="1385"/>
        <w:gridCol w:w="1385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397 608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397 608</w:t>
            </w:r>
          </w:p>
        </w:tc>
      </w:tr>
      <w:tr>
        <w:trPr>
          <w:trHeight w:val="30" w:hRule="atLeast"/>
        </w:trPr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№ 388-VI внеочередной LI сессии районного маслихата от "30" июня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№ 354-VІ внеочередной XLVI сессии районного маслихата от "16" января 2020 года</w:t>
            </w:r>
          </w:p>
        </w:tc>
      </w:tr>
    </w:tbl>
    <w:bookmarkStart w:name="z9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Боденевского сельского округа Индерского района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118 279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38 959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5104"/>
        <w:gridCol w:w="17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ІV.Сальдо по операциям с финансовыми активами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3125"/>
        <w:gridCol w:w="2014"/>
        <w:gridCol w:w="201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2574"/>
        <w:gridCol w:w="2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