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b1c" w14:textId="1577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Индерском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18 сентября 2020 года № 395-VI. Зарегистрировано Департаментом юстиции Атырауской области 1 октября 2020 года № 4738. Утратило силу решением Индерского районного маслихата Атырауской области от 28 июня 2024 года № 99-VIII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28.06.2024 № </w:t>
      </w:r>
      <w:r>
        <w:rPr>
          <w:rFonts w:ascii="Times New Roman"/>
          <w:b w:val="false"/>
          <w:i w:val="false"/>
          <w:color w:val="ff0000"/>
          <w:sz w:val="28"/>
        </w:rPr>
        <w:t>99-VIII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Индерском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15 февраля 2016 года № 349-V "О дополнительном регламентировании порядка проведения мирных собраний, митингов, шествий, пикетов и демонстраций в Индерском районе" (зарегистрированное в реестре государственной регистрации нормативных правовых актов за № 3471, опубликованное 18 марта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соблюдения законности, депутатской этики, правохранения и экологии (Ж. Амантурлин).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18 сентября 2020 года № 395-VI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Индерском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Индерском районе: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Индерборский, улица Тухфатова, парк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Индерборский, от дома № 24 по улице Кунаева до здания государственного учреждения "Аппарат акима Индерского района Атырауской области Республики Казахстан" расположенного по улице Кунаева дом №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Индерского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